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BA99A" w14:textId="77777777" w:rsidR="00900CC0" w:rsidRPr="00F6628F" w:rsidRDefault="00376AB5">
      <w:pPr>
        <w:pStyle w:val="Heading1"/>
        <w:rPr>
          <w:rFonts w:ascii="Aptos" w:hAnsi="Aptos"/>
          <w:sz w:val="26"/>
          <w:szCs w:val="26"/>
        </w:rPr>
      </w:pPr>
      <w:r w:rsidRPr="00B1469B">
        <w:rPr>
          <w:rFonts w:ascii="Aptos" w:hAnsi="Aptos"/>
        </w:rPr>
        <w:t>YOUNG COUNTY COMMISSIONERS COURT</w:t>
      </w:r>
    </w:p>
    <w:p w14:paraId="73767207" w14:textId="77777777" w:rsidR="00900CC0" w:rsidRPr="00F6628F" w:rsidRDefault="00376AB5">
      <w:pPr>
        <w:pStyle w:val="Heading2"/>
        <w:rPr>
          <w:rFonts w:ascii="Aptos" w:hAnsi="Aptos"/>
        </w:rPr>
      </w:pPr>
      <w:r w:rsidRPr="00F6628F">
        <w:rPr>
          <w:rFonts w:ascii="Aptos" w:hAnsi="Aptos"/>
        </w:rPr>
        <w:t>Meeting Minutes</w:t>
      </w:r>
    </w:p>
    <w:p w14:paraId="220164C4" w14:textId="4E91E029" w:rsidR="00900CC0" w:rsidRPr="00F6628F" w:rsidRDefault="00376AB5">
      <w:pPr>
        <w:pStyle w:val="Heading3"/>
        <w:rPr>
          <w:rFonts w:ascii="Aptos" w:hAnsi="Aptos"/>
        </w:rPr>
      </w:pPr>
      <w:r w:rsidRPr="00F6628F">
        <w:rPr>
          <w:rFonts w:ascii="Aptos" w:hAnsi="Aptos"/>
        </w:rPr>
        <w:t xml:space="preserve">Date: Monday, </w:t>
      </w:r>
      <w:r w:rsidR="00F6628F" w:rsidRPr="00F6628F">
        <w:rPr>
          <w:rFonts w:ascii="Aptos" w:hAnsi="Aptos"/>
        </w:rPr>
        <w:t xml:space="preserve">July </w:t>
      </w:r>
      <w:r w:rsidR="007412E9">
        <w:rPr>
          <w:rFonts w:ascii="Aptos" w:hAnsi="Aptos"/>
        </w:rPr>
        <w:t>14</w:t>
      </w:r>
      <w:r w:rsidR="007412E9" w:rsidRPr="007412E9">
        <w:rPr>
          <w:rFonts w:ascii="Aptos" w:hAnsi="Aptos"/>
          <w:vertAlign w:val="superscript"/>
        </w:rPr>
        <w:t>th</w:t>
      </w:r>
      <w:r w:rsidR="00F6628F" w:rsidRPr="00F6628F">
        <w:rPr>
          <w:rFonts w:ascii="Aptos" w:hAnsi="Aptos"/>
        </w:rPr>
        <w:t>, 2025</w:t>
      </w:r>
    </w:p>
    <w:p w14:paraId="2A836E2C" w14:textId="77777777" w:rsidR="00900CC0" w:rsidRPr="00F6628F" w:rsidRDefault="00376AB5">
      <w:pPr>
        <w:pStyle w:val="Heading3"/>
        <w:rPr>
          <w:rFonts w:ascii="Aptos" w:hAnsi="Aptos"/>
        </w:rPr>
      </w:pPr>
      <w:r w:rsidRPr="00F6628F">
        <w:rPr>
          <w:rFonts w:ascii="Aptos" w:hAnsi="Aptos"/>
        </w:rPr>
        <w:t>Time: 9:30 a.m.</w:t>
      </w:r>
    </w:p>
    <w:p w14:paraId="0F2665F4" w14:textId="77777777" w:rsidR="00900CC0" w:rsidRPr="00F6628F" w:rsidRDefault="00376AB5">
      <w:pPr>
        <w:pStyle w:val="Heading3"/>
        <w:rPr>
          <w:rFonts w:ascii="Aptos" w:hAnsi="Aptos"/>
        </w:rPr>
      </w:pPr>
      <w:r w:rsidRPr="00F6628F">
        <w:rPr>
          <w:rFonts w:ascii="Aptos" w:hAnsi="Aptos"/>
        </w:rPr>
        <w:t>Location: Young County Courthouse, 516 Fourth Street, Room 106, Graham, Texas</w:t>
      </w:r>
    </w:p>
    <w:p w14:paraId="4F21FE8F" w14:textId="77777777" w:rsidR="00900CC0" w:rsidRPr="00F6628F" w:rsidRDefault="00376AB5">
      <w:pPr>
        <w:rPr>
          <w:rFonts w:ascii="Aptos" w:hAnsi="Aptos"/>
          <w:b/>
          <w:bCs/>
        </w:rPr>
      </w:pPr>
      <w:r w:rsidRPr="00F6628F">
        <w:rPr>
          <w:rFonts w:ascii="Aptos" w:hAnsi="Aptos"/>
          <w:b/>
          <w:bCs/>
        </w:rPr>
        <w:t>---</w:t>
      </w:r>
    </w:p>
    <w:p w14:paraId="662F8146" w14:textId="77777777" w:rsidR="00900CC0" w:rsidRPr="00F6628F" w:rsidRDefault="00376AB5">
      <w:pPr>
        <w:rPr>
          <w:rFonts w:ascii="Aptos" w:hAnsi="Aptos"/>
          <w:b/>
          <w:bCs/>
        </w:rPr>
      </w:pPr>
      <w:r w:rsidRPr="00F6628F">
        <w:rPr>
          <w:rFonts w:ascii="Aptos" w:hAnsi="Aptos"/>
          <w:b/>
          <w:bCs/>
        </w:rPr>
        <w:t>1. Call to Order</w:t>
      </w:r>
    </w:p>
    <w:p w14:paraId="5E347B6E" w14:textId="0AD1382D" w:rsidR="00105E8D" w:rsidRPr="00F6628F" w:rsidRDefault="00376AB5" w:rsidP="00F6628F">
      <w:pPr>
        <w:pStyle w:val="ListParagraph"/>
        <w:numPr>
          <w:ilvl w:val="0"/>
          <w:numId w:val="10"/>
        </w:numPr>
        <w:rPr>
          <w:rFonts w:ascii="Aptos" w:hAnsi="Aptos"/>
          <w:b/>
          <w:bCs/>
        </w:rPr>
      </w:pPr>
      <w:r w:rsidRPr="00F6628F">
        <w:rPr>
          <w:rFonts w:ascii="Aptos" w:hAnsi="Aptos"/>
          <w:b/>
          <w:bCs/>
        </w:rPr>
        <w:t>The meeting was called to order at 9:30 a.m. by County Judge Win Graham.</w:t>
      </w:r>
    </w:p>
    <w:p w14:paraId="789FEEBB" w14:textId="77777777" w:rsidR="00900CC0" w:rsidRPr="00F6628F" w:rsidRDefault="00376AB5">
      <w:pPr>
        <w:rPr>
          <w:rFonts w:ascii="Aptos" w:hAnsi="Aptos"/>
          <w:b/>
          <w:bCs/>
        </w:rPr>
      </w:pPr>
      <w:r w:rsidRPr="00F6628F">
        <w:rPr>
          <w:rFonts w:ascii="Aptos" w:hAnsi="Aptos"/>
          <w:b/>
          <w:bCs/>
        </w:rPr>
        <w:t>2. Invocation and Pledges</w:t>
      </w:r>
    </w:p>
    <w:p w14:paraId="2A967EAF" w14:textId="5557BA08" w:rsidR="00900CC0" w:rsidRPr="00F6628F" w:rsidRDefault="00376AB5" w:rsidP="00F2764F">
      <w:pPr>
        <w:pStyle w:val="ListParagraph"/>
        <w:numPr>
          <w:ilvl w:val="0"/>
          <w:numId w:val="10"/>
        </w:numPr>
        <w:rPr>
          <w:rFonts w:ascii="Aptos" w:hAnsi="Aptos"/>
          <w:b/>
          <w:bCs/>
        </w:rPr>
      </w:pPr>
      <w:r w:rsidRPr="00F6628F">
        <w:rPr>
          <w:rFonts w:ascii="Aptos" w:hAnsi="Aptos"/>
          <w:b/>
          <w:bCs/>
        </w:rPr>
        <w:t>An invocation was given by</w:t>
      </w:r>
      <w:r w:rsidR="00AF150E" w:rsidRPr="00F6628F">
        <w:rPr>
          <w:rFonts w:ascii="Aptos" w:hAnsi="Aptos"/>
          <w:b/>
          <w:bCs/>
        </w:rPr>
        <w:t xml:space="preserve"> </w:t>
      </w:r>
      <w:r w:rsidR="007412E9">
        <w:rPr>
          <w:rFonts w:ascii="Aptos" w:hAnsi="Aptos"/>
          <w:b/>
          <w:bCs/>
        </w:rPr>
        <w:t>Commissioner Jimmy Wiley</w:t>
      </w:r>
      <w:r w:rsidR="00AF150E" w:rsidRPr="00F6628F">
        <w:rPr>
          <w:rFonts w:ascii="Aptos" w:hAnsi="Aptos"/>
          <w:b/>
          <w:bCs/>
        </w:rPr>
        <w:t xml:space="preserve">, followed </w:t>
      </w:r>
      <w:r w:rsidR="00206D77" w:rsidRPr="00F6628F">
        <w:rPr>
          <w:rFonts w:ascii="Aptos" w:hAnsi="Aptos"/>
          <w:b/>
          <w:bCs/>
        </w:rPr>
        <w:t>by the</w:t>
      </w:r>
      <w:r w:rsidRPr="00F6628F">
        <w:rPr>
          <w:rFonts w:ascii="Aptos" w:hAnsi="Aptos"/>
          <w:b/>
          <w:bCs/>
        </w:rPr>
        <w:t xml:space="preserve"> U.S. Pledge of Allegiance and the Texas Pledge.</w:t>
      </w:r>
    </w:p>
    <w:p w14:paraId="3E9811C3" w14:textId="632C7DF6" w:rsidR="007412E9" w:rsidRDefault="00376AB5">
      <w:pPr>
        <w:rPr>
          <w:rFonts w:ascii="Aptos" w:hAnsi="Aptos"/>
          <w:b/>
          <w:bCs/>
        </w:rPr>
      </w:pPr>
      <w:r w:rsidRPr="00F6628F">
        <w:rPr>
          <w:rFonts w:ascii="Aptos" w:hAnsi="Aptos"/>
          <w:b/>
          <w:bCs/>
        </w:rPr>
        <w:t>3. Public Comments, Announcements, and Presentations</w:t>
      </w:r>
      <w:r w:rsidR="004F51C4" w:rsidRPr="00F6628F">
        <w:rPr>
          <w:rFonts w:ascii="Aptos" w:hAnsi="Aptos"/>
          <w:b/>
          <w:bCs/>
        </w:rPr>
        <w:t>:</w:t>
      </w:r>
    </w:p>
    <w:p w14:paraId="2C1BBBC5" w14:textId="13FED446" w:rsidR="00D76CFE" w:rsidRDefault="00D76CFE">
      <w:p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Comments can be reviewed @ </w:t>
      </w:r>
      <w:r w:rsidRPr="00D76CFE">
        <w:rPr>
          <w:rFonts w:ascii="Aptos" w:hAnsi="Aptos"/>
          <w:b/>
          <w:bCs/>
        </w:rPr>
        <w:t>https://www.youtube.com/@youngcounty8857</w:t>
      </w:r>
    </w:p>
    <w:p w14:paraId="3E8418EB" w14:textId="77777777" w:rsidR="007412E9" w:rsidRPr="007412E9" w:rsidRDefault="007412E9" w:rsidP="007412E9">
      <w:pPr>
        <w:numPr>
          <w:ilvl w:val="0"/>
          <w:numId w:val="34"/>
        </w:numPr>
        <w:rPr>
          <w:rFonts w:ascii="Aptos" w:hAnsi="Aptos"/>
          <w:b/>
          <w:bCs/>
        </w:rPr>
      </w:pPr>
      <w:r w:rsidRPr="007412E9">
        <w:rPr>
          <w:rFonts w:ascii="Aptos" w:hAnsi="Aptos"/>
          <w:b/>
          <w:bCs/>
        </w:rPr>
        <w:t>Reports presented:</w:t>
      </w:r>
    </w:p>
    <w:p w14:paraId="6CBCC96F" w14:textId="77777777" w:rsidR="007412E9" w:rsidRPr="007412E9" w:rsidRDefault="007412E9" w:rsidP="007412E9">
      <w:pPr>
        <w:numPr>
          <w:ilvl w:val="1"/>
          <w:numId w:val="34"/>
        </w:numPr>
        <w:rPr>
          <w:rFonts w:ascii="Aptos" w:hAnsi="Aptos"/>
          <w:b/>
          <w:bCs/>
        </w:rPr>
      </w:pPr>
      <w:r w:rsidRPr="007412E9">
        <w:rPr>
          <w:rFonts w:ascii="Aptos" w:hAnsi="Aptos"/>
          <w:b/>
          <w:bCs/>
        </w:rPr>
        <w:t>Tax Assessor/Collector June Activity Report</w:t>
      </w:r>
    </w:p>
    <w:p w14:paraId="21888DE7" w14:textId="77777777" w:rsidR="007412E9" w:rsidRPr="007412E9" w:rsidRDefault="007412E9" w:rsidP="007412E9">
      <w:pPr>
        <w:numPr>
          <w:ilvl w:val="1"/>
          <w:numId w:val="34"/>
        </w:numPr>
        <w:rPr>
          <w:rFonts w:ascii="Aptos" w:hAnsi="Aptos"/>
          <w:b/>
          <w:bCs/>
        </w:rPr>
      </w:pPr>
      <w:r w:rsidRPr="007412E9">
        <w:rPr>
          <w:rFonts w:ascii="Aptos" w:hAnsi="Aptos"/>
          <w:b/>
          <w:bCs/>
        </w:rPr>
        <w:t>Ethics Certificate of Completion</w:t>
      </w:r>
    </w:p>
    <w:p w14:paraId="0EB8A406" w14:textId="77777777" w:rsidR="007412E9" w:rsidRPr="007412E9" w:rsidRDefault="007412E9" w:rsidP="007412E9">
      <w:pPr>
        <w:numPr>
          <w:ilvl w:val="1"/>
          <w:numId w:val="34"/>
        </w:numPr>
        <w:rPr>
          <w:rFonts w:ascii="Aptos" w:hAnsi="Aptos"/>
          <w:b/>
          <w:bCs/>
        </w:rPr>
      </w:pPr>
      <w:r w:rsidRPr="007412E9">
        <w:rPr>
          <w:rFonts w:ascii="Aptos" w:hAnsi="Aptos"/>
          <w:b/>
          <w:bCs/>
        </w:rPr>
        <w:t>Continuing Education Transcript</w:t>
      </w:r>
    </w:p>
    <w:p w14:paraId="11A93247" w14:textId="1B89E9CD" w:rsidR="007412E9" w:rsidRPr="00D76CFE" w:rsidRDefault="007412E9" w:rsidP="00D76CFE">
      <w:pPr>
        <w:numPr>
          <w:ilvl w:val="1"/>
          <w:numId w:val="34"/>
        </w:numPr>
        <w:rPr>
          <w:rFonts w:ascii="Aptos" w:hAnsi="Aptos"/>
          <w:b/>
          <w:bCs/>
        </w:rPr>
      </w:pPr>
      <w:r w:rsidRPr="007412E9">
        <w:rPr>
          <w:rFonts w:ascii="Aptos" w:hAnsi="Aptos"/>
          <w:b/>
          <w:bCs/>
        </w:rPr>
        <w:t>June Activity Report from Bryan Little, Constable, Pct. #1</w:t>
      </w:r>
    </w:p>
    <w:p w14:paraId="27E4FF01" w14:textId="01BDEB36" w:rsidR="0092721D" w:rsidRPr="00F6628F" w:rsidRDefault="00F17B58">
      <w:p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4</w:t>
      </w:r>
      <w:r w:rsidR="00376AB5" w:rsidRPr="00F6628F">
        <w:rPr>
          <w:rFonts w:ascii="Aptos" w:hAnsi="Aptos"/>
          <w:b/>
          <w:bCs/>
        </w:rPr>
        <w:t xml:space="preserve">. </w:t>
      </w:r>
      <w:r w:rsidR="00623D71" w:rsidRPr="00F6628F">
        <w:rPr>
          <w:rFonts w:ascii="Aptos" w:hAnsi="Aptos"/>
          <w:b/>
          <w:bCs/>
        </w:rPr>
        <w:t xml:space="preserve">Approval of County Clerk Minutes from June </w:t>
      </w:r>
      <w:r w:rsidR="001D6545">
        <w:rPr>
          <w:rFonts w:ascii="Aptos" w:hAnsi="Aptos"/>
          <w:b/>
          <w:bCs/>
        </w:rPr>
        <w:t>16</w:t>
      </w:r>
      <w:r w:rsidR="001D6545" w:rsidRPr="001D6545">
        <w:rPr>
          <w:rFonts w:ascii="Aptos" w:hAnsi="Aptos"/>
          <w:b/>
          <w:bCs/>
          <w:vertAlign w:val="superscript"/>
        </w:rPr>
        <w:t>th</w:t>
      </w:r>
      <w:r w:rsidR="001D6545">
        <w:rPr>
          <w:rFonts w:ascii="Aptos" w:hAnsi="Aptos"/>
          <w:b/>
          <w:bCs/>
        </w:rPr>
        <w:t>, June 23</w:t>
      </w:r>
      <w:r w:rsidR="001D6545" w:rsidRPr="001D6545">
        <w:rPr>
          <w:rFonts w:ascii="Aptos" w:hAnsi="Aptos"/>
          <w:b/>
          <w:bCs/>
          <w:vertAlign w:val="superscript"/>
        </w:rPr>
        <w:t>rd</w:t>
      </w:r>
      <w:r w:rsidR="001D6545">
        <w:rPr>
          <w:rFonts w:ascii="Aptos" w:hAnsi="Aptos"/>
          <w:b/>
          <w:bCs/>
        </w:rPr>
        <w:t>, 2025</w:t>
      </w:r>
    </w:p>
    <w:p w14:paraId="6037DA47" w14:textId="4C43E575" w:rsidR="002970D4" w:rsidRPr="00F17B58" w:rsidRDefault="001D6545" w:rsidP="002970D4">
      <w:pPr>
        <w:pStyle w:val="ListParagraph"/>
        <w:numPr>
          <w:ilvl w:val="0"/>
          <w:numId w:val="11"/>
        </w:numPr>
        <w:rPr>
          <w:rStyle w:val="Strong"/>
          <w:rFonts w:ascii="Aptos" w:hAnsi="Aptos"/>
        </w:rPr>
      </w:pPr>
      <w:r>
        <w:rPr>
          <w:rStyle w:val="Strong"/>
          <w:rFonts w:ascii="Aptos" w:hAnsi="Aptos" w:cs="Segoe UI"/>
          <w:color w:val="424242"/>
          <w:shd w:val="clear" w:color="auto" w:fill="FAFAFA"/>
        </w:rPr>
        <w:t xml:space="preserve">Motion made by </w:t>
      </w:r>
      <w:r w:rsidR="00F17B58">
        <w:rPr>
          <w:rStyle w:val="Strong"/>
          <w:rFonts w:ascii="Aptos" w:hAnsi="Aptos" w:cs="Segoe UI"/>
          <w:color w:val="424242"/>
          <w:shd w:val="clear" w:color="auto" w:fill="FAFAFA"/>
        </w:rPr>
        <w:t>Commissioner Jimmy Wiley, seconded by Stacy Creswell</w:t>
      </w:r>
    </w:p>
    <w:p w14:paraId="529F7932" w14:textId="5ED31912" w:rsidR="00F17B58" w:rsidRPr="00F6628F" w:rsidRDefault="00F17B58" w:rsidP="002970D4">
      <w:pPr>
        <w:pStyle w:val="ListParagraph"/>
        <w:numPr>
          <w:ilvl w:val="0"/>
          <w:numId w:val="11"/>
        </w:numPr>
        <w:rPr>
          <w:rFonts w:ascii="Aptos" w:hAnsi="Aptos"/>
          <w:b/>
          <w:bCs/>
        </w:rPr>
      </w:pPr>
      <w:r>
        <w:rPr>
          <w:rStyle w:val="Strong"/>
          <w:rFonts w:ascii="Aptos" w:hAnsi="Aptos" w:cs="Segoe UI"/>
          <w:color w:val="424242"/>
          <w:shd w:val="clear" w:color="auto" w:fill="FAFAFA"/>
        </w:rPr>
        <w:t>Motion carried 5-0</w:t>
      </w:r>
    </w:p>
    <w:p w14:paraId="72D39B9F" w14:textId="4D40AFB2" w:rsidR="009555E4" w:rsidRDefault="00621222">
      <w:p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5</w:t>
      </w:r>
      <w:r w:rsidR="00404BE2" w:rsidRPr="00F6628F">
        <w:rPr>
          <w:rFonts w:ascii="Aptos" w:hAnsi="Aptos"/>
          <w:b/>
          <w:bCs/>
        </w:rPr>
        <w:t>.</w:t>
      </w:r>
      <w:r w:rsidR="00340F5B" w:rsidRPr="00F6628F">
        <w:rPr>
          <w:rFonts w:ascii="Aptos" w:hAnsi="Aptos"/>
          <w:b/>
          <w:bCs/>
        </w:rPr>
        <w:t xml:space="preserve"> Treasurer’s Financial Report / Securities Updates</w:t>
      </w:r>
    </w:p>
    <w:p w14:paraId="61F6430A" w14:textId="0B5B2575" w:rsidR="00621222" w:rsidRPr="00405C83" w:rsidRDefault="00621222" w:rsidP="00405C83">
      <w:pPr>
        <w:pStyle w:val="ListParagraph"/>
        <w:numPr>
          <w:ilvl w:val="0"/>
          <w:numId w:val="3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No Report</w:t>
      </w:r>
    </w:p>
    <w:p w14:paraId="5C37BD7A" w14:textId="13A5460D" w:rsidR="00621222" w:rsidRPr="00405C83" w:rsidRDefault="00621222" w:rsidP="00405C83">
      <w:p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6.</w:t>
      </w:r>
      <w:r w:rsidRPr="00621222">
        <w:t xml:space="preserve"> </w:t>
      </w:r>
      <w:r w:rsidRPr="00621222">
        <w:rPr>
          <w:rFonts w:ascii="Aptos" w:hAnsi="Aptos"/>
          <w:b/>
          <w:bCs/>
        </w:rPr>
        <w:t>AUDITOR’S BUDGET AMENDMENTS &amp; VOUCHERS</w:t>
      </w:r>
    </w:p>
    <w:p w14:paraId="0E81077E" w14:textId="0087C360" w:rsidR="00405C83" w:rsidRPr="009414CB" w:rsidRDefault="00405C83" w:rsidP="009414CB">
      <w:pPr>
        <w:pStyle w:val="ListParagraph"/>
        <w:numPr>
          <w:ilvl w:val="0"/>
          <w:numId w:val="31"/>
        </w:numPr>
        <w:rPr>
          <w:rFonts w:ascii="Aptos" w:hAnsi="Aptos"/>
          <w:b/>
          <w:bCs/>
        </w:rPr>
      </w:pPr>
      <w:r w:rsidRPr="009414CB">
        <w:rPr>
          <w:rFonts w:ascii="Aptos" w:hAnsi="Aptos"/>
          <w:b/>
          <w:bCs/>
        </w:rPr>
        <w:t>Budget amendments and vouchers payable were reviewed.</w:t>
      </w:r>
    </w:p>
    <w:p w14:paraId="79A896CF" w14:textId="2CA455F3" w:rsidR="00405C83" w:rsidRDefault="009414CB" w:rsidP="009414CB">
      <w:pPr>
        <w:numPr>
          <w:ilvl w:val="0"/>
          <w:numId w:val="35"/>
        </w:numPr>
        <w:spacing w:line="240" w:lineRule="auto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lastRenderedPageBreak/>
        <w:t>General Fund – $107,412.94</w:t>
      </w:r>
    </w:p>
    <w:p w14:paraId="7FA8F130" w14:textId="48A9B127" w:rsidR="009414CB" w:rsidRPr="009414CB" w:rsidRDefault="009414CB" w:rsidP="009414CB">
      <w:pPr>
        <w:numPr>
          <w:ilvl w:val="0"/>
          <w:numId w:val="35"/>
        </w:numPr>
        <w:spacing w:line="240" w:lineRule="auto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Total Fund – $197,621.48</w:t>
      </w:r>
    </w:p>
    <w:p w14:paraId="1DD3F38A" w14:textId="04107FF2" w:rsidR="008D5943" w:rsidRPr="00F6628F" w:rsidRDefault="00033E96" w:rsidP="00206D77">
      <w:pPr>
        <w:pStyle w:val="ListParagraph"/>
        <w:numPr>
          <w:ilvl w:val="0"/>
          <w:numId w:val="27"/>
        </w:numPr>
        <w:rPr>
          <w:rFonts w:ascii="Aptos" w:hAnsi="Aptos"/>
          <w:b/>
          <w:bCs/>
        </w:rPr>
      </w:pPr>
      <w:bookmarkStart w:id="0" w:name="_Hlk203646014"/>
      <w:bookmarkStart w:id="1" w:name="_Hlk203645378"/>
      <w:r w:rsidRPr="00F6628F">
        <w:rPr>
          <w:rFonts w:ascii="Aptos" w:hAnsi="Aptos"/>
          <w:b/>
          <w:bCs/>
        </w:rPr>
        <w:t>Motion</w:t>
      </w:r>
      <w:r w:rsidR="00621222">
        <w:rPr>
          <w:rFonts w:ascii="Aptos" w:hAnsi="Aptos"/>
          <w:b/>
          <w:bCs/>
        </w:rPr>
        <w:t xml:space="preserve"> to approve</w:t>
      </w:r>
      <w:r w:rsidRPr="00F6628F">
        <w:rPr>
          <w:rFonts w:ascii="Aptos" w:hAnsi="Aptos"/>
          <w:b/>
          <w:bCs/>
        </w:rPr>
        <w:t xml:space="preserve"> </w:t>
      </w:r>
      <w:r w:rsidR="004A6F64" w:rsidRPr="00F6628F">
        <w:rPr>
          <w:rFonts w:ascii="Aptos" w:hAnsi="Aptos"/>
          <w:b/>
          <w:bCs/>
        </w:rPr>
        <w:t>made by</w:t>
      </w:r>
      <w:r w:rsidR="00347BDE" w:rsidRPr="00F6628F">
        <w:rPr>
          <w:rFonts w:ascii="Aptos" w:hAnsi="Aptos"/>
          <w:b/>
          <w:bCs/>
        </w:rPr>
        <w:t xml:space="preserve"> Commissioner </w:t>
      </w:r>
      <w:r w:rsidR="00A705FE">
        <w:rPr>
          <w:rFonts w:ascii="Aptos" w:hAnsi="Aptos"/>
          <w:b/>
          <w:bCs/>
        </w:rPr>
        <w:t>Stacy Creswell</w:t>
      </w:r>
      <w:r w:rsidR="007C7234" w:rsidRPr="00F6628F">
        <w:rPr>
          <w:rFonts w:ascii="Aptos" w:hAnsi="Aptos"/>
          <w:b/>
          <w:bCs/>
        </w:rPr>
        <w:t xml:space="preserve">, </w:t>
      </w:r>
      <w:r w:rsidR="00347BDE" w:rsidRPr="00F6628F">
        <w:rPr>
          <w:rFonts w:ascii="Aptos" w:hAnsi="Aptos"/>
          <w:b/>
          <w:bCs/>
        </w:rPr>
        <w:t>seconded by</w:t>
      </w:r>
      <w:r w:rsidR="00D92202" w:rsidRPr="00F6628F">
        <w:rPr>
          <w:rFonts w:ascii="Aptos" w:hAnsi="Aptos"/>
          <w:b/>
          <w:bCs/>
        </w:rPr>
        <w:t xml:space="preserve"> Commissioner </w:t>
      </w:r>
      <w:r w:rsidR="009414CB">
        <w:rPr>
          <w:rFonts w:ascii="Aptos" w:hAnsi="Aptos"/>
          <w:b/>
          <w:bCs/>
        </w:rPr>
        <w:t>Alan Craig</w:t>
      </w:r>
    </w:p>
    <w:bookmarkEnd w:id="0"/>
    <w:p w14:paraId="18876CF5" w14:textId="0E450D8E" w:rsidR="007224CC" w:rsidRDefault="00D92202" w:rsidP="007224CC">
      <w:pPr>
        <w:pStyle w:val="ListParagraph"/>
        <w:numPr>
          <w:ilvl w:val="0"/>
          <w:numId w:val="15"/>
        </w:numPr>
        <w:rPr>
          <w:rFonts w:ascii="Aptos" w:hAnsi="Aptos"/>
          <w:b/>
          <w:bCs/>
        </w:rPr>
      </w:pPr>
      <w:r w:rsidRPr="00F6628F">
        <w:rPr>
          <w:rFonts w:ascii="Aptos" w:hAnsi="Aptos"/>
          <w:b/>
          <w:bCs/>
        </w:rPr>
        <w:t xml:space="preserve">Motion carried </w:t>
      </w:r>
      <w:r w:rsidR="009414CB">
        <w:rPr>
          <w:rFonts w:ascii="Aptos" w:hAnsi="Aptos"/>
          <w:b/>
          <w:bCs/>
        </w:rPr>
        <w:t xml:space="preserve">4-0-1, Commissioner </w:t>
      </w:r>
      <w:r w:rsidR="007224CC">
        <w:rPr>
          <w:rFonts w:ascii="Aptos" w:hAnsi="Aptos"/>
          <w:b/>
          <w:bCs/>
        </w:rPr>
        <w:t>Wiley sustained</w:t>
      </w:r>
    </w:p>
    <w:p w14:paraId="729B63C3" w14:textId="77777777" w:rsidR="007224CC" w:rsidRDefault="007224CC" w:rsidP="007224CC">
      <w:pPr>
        <w:pStyle w:val="ListParagraph"/>
        <w:ind w:left="1080"/>
        <w:rPr>
          <w:rFonts w:ascii="Aptos" w:hAnsi="Aptos"/>
          <w:b/>
          <w:bCs/>
        </w:rPr>
      </w:pPr>
    </w:p>
    <w:p w14:paraId="1D744726" w14:textId="1215F8C5" w:rsidR="009414CB" w:rsidRDefault="007224CC" w:rsidP="007224CC">
      <w:pPr>
        <w:pStyle w:val="ListParagraph"/>
        <w:numPr>
          <w:ilvl w:val="0"/>
          <w:numId w:val="36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Discussion and approval to move part-time salary from Precinct Employee Salary in Pct #1</w:t>
      </w:r>
    </w:p>
    <w:p w14:paraId="44CED752" w14:textId="77777777" w:rsidR="007224CC" w:rsidRDefault="007224CC" w:rsidP="007224CC">
      <w:pPr>
        <w:pStyle w:val="ListParagraph"/>
        <w:numPr>
          <w:ilvl w:val="0"/>
          <w:numId w:val="27"/>
        </w:numPr>
        <w:rPr>
          <w:rFonts w:ascii="Aptos" w:hAnsi="Aptos"/>
          <w:b/>
          <w:bCs/>
        </w:rPr>
      </w:pPr>
      <w:r w:rsidRPr="00F6628F">
        <w:rPr>
          <w:rFonts w:ascii="Aptos" w:hAnsi="Aptos"/>
          <w:b/>
          <w:bCs/>
        </w:rPr>
        <w:t>Motion</w:t>
      </w:r>
      <w:r>
        <w:rPr>
          <w:rFonts w:ascii="Aptos" w:hAnsi="Aptos"/>
          <w:b/>
          <w:bCs/>
        </w:rPr>
        <w:t xml:space="preserve"> to approve</w:t>
      </w:r>
      <w:r w:rsidRPr="00F6628F">
        <w:rPr>
          <w:rFonts w:ascii="Aptos" w:hAnsi="Aptos"/>
          <w:b/>
          <w:bCs/>
        </w:rPr>
        <w:t xml:space="preserve"> made by Commissioner </w:t>
      </w:r>
      <w:r>
        <w:rPr>
          <w:rFonts w:ascii="Aptos" w:hAnsi="Aptos"/>
          <w:b/>
          <w:bCs/>
        </w:rPr>
        <w:t>Stacy Creswell</w:t>
      </w:r>
      <w:r w:rsidRPr="00F6628F">
        <w:rPr>
          <w:rFonts w:ascii="Aptos" w:hAnsi="Aptos"/>
          <w:b/>
          <w:bCs/>
        </w:rPr>
        <w:t xml:space="preserve">, seconded by Commissioner </w:t>
      </w:r>
      <w:r>
        <w:rPr>
          <w:rFonts w:ascii="Aptos" w:hAnsi="Aptos"/>
          <w:b/>
          <w:bCs/>
        </w:rPr>
        <w:t>Alan Craig</w:t>
      </w:r>
    </w:p>
    <w:p w14:paraId="4E909C70" w14:textId="20D98EF3" w:rsidR="007224CC" w:rsidRPr="00F6628F" w:rsidRDefault="007224CC" w:rsidP="007224CC">
      <w:pPr>
        <w:pStyle w:val="ListParagraph"/>
        <w:numPr>
          <w:ilvl w:val="0"/>
          <w:numId w:val="27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Motion Carried 5-0</w:t>
      </w:r>
    </w:p>
    <w:p w14:paraId="70B4DAC9" w14:textId="77777777" w:rsidR="007224CC" w:rsidRPr="007224CC" w:rsidRDefault="007224CC" w:rsidP="007224CC">
      <w:pPr>
        <w:pStyle w:val="ListParagraph"/>
        <w:ind w:left="1440"/>
        <w:rPr>
          <w:rFonts w:ascii="Aptos" w:hAnsi="Aptos"/>
          <w:b/>
          <w:bCs/>
        </w:rPr>
      </w:pPr>
    </w:p>
    <w:bookmarkEnd w:id="1"/>
    <w:p w14:paraId="6EF28978" w14:textId="5FB1A790" w:rsidR="00206D77" w:rsidRPr="007224CC" w:rsidRDefault="007224CC" w:rsidP="00206D77">
      <w:pPr>
        <w:rPr>
          <w:rFonts w:ascii="Aptos" w:hAnsi="Aptos" w:cs="Segoe UI"/>
          <w:b/>
          <w:bCs/>
          <w:color w:val="424242"/>
          <w:shd w:val="clear" w:color="auto" w:fill="FAFAFA"/>
        </w:rPr>
      </w:pPr>
      <w:r w:rsidRPr="007224CC">
        <w:rPr>
          <w:rFonts w:ascii="Aptos" w:hAnsi="Aptos"/>
          <w:b/>
          <w:bCs/>
        </w:rPr>
        <w:t>7</w:t>
      </w:r>
      <w:r w:rsidR="00206D77" w:rsidRPr="007224CC">
        <w:rPr>
          <w:rFonts w:ascii="Aptos" w:hAnsi="Aptos"/>
          <w:b/>
          <w:bCs/>
        </w:rPr>
        <w:t>.</w:t>
      </w:r>
      <w:r w:rsidR="004A3CEA" w:rsidRPr="007224CC">
        <w:rPr>
          <w:rFonts w:ascii="Aptos" w:hAnsi="Aptos"/>
          <w:b/>
          <w:bCs/>
        </w:rPr>
        <w:t xml:space="preserve"> </w:t>
      </w:r>
      <w:r w:rsidRPr="007224CC">
        <w:rPr>
          <w:rFonts w:ascii="Aptos" w:hAnsi="Aptos" w:cs="Segoe UI"/>
          <w:b/>
          <w:bCs/>
          <w:color w:val="424242"/>
          <w:shd w:val="clear" w:color="auto" w:fill="FAFAFA"/>
        </w:rPr>
        <w:t>Employee Bonds</w:t>
      </w:r>
    </w:p>
    <w:p w14:paraId="7DBBB166" w14:textId="77777777" w:rsidR="007224CC" w:rsidRPr="007224CC" w:rsidRDefault="007224CC" w:rsidP="007224CC">
      <w:pPr>
        <w:rPr>
          <w:rStyle w:val="Strong"/>
          <w:rFonts w:ascii="Aptos" w:hAnsi="Aptos" w:cs="Segoe UI"/>
          <w:color w:val="424242"/>
          <w:shd w:val="clear" w:color="auto" w:fill="FAFAFA"/>
        </w:rPr>
      </w:pPr>
      <w:r w:rsidRPr="007224CC">
        <w:rPr>
          <w:rStyle w:val="Strong"/>
          <w:rFonts w:ascii="Aptos" w:hAnsi="Aptos" w:cs="Segoe UI"/>
          <w:color w:val="424242"/>
          <w:shd w:val="clear" w:color="auto" w:fill="FAFAFA"/>
        </w:rPr>
        <w:t>Michelle McClanahan (Secretary, Texas Agricultural Extension Office) – $5,000</w:t>
      </w:r>
    </w:p>
    <w:p w14:paraId="79955D78" w14:textId="249180E8" w:rsidR="007224CC" w:rsidRPr="007224CC" w:rsidRDefault="007224CC" w:rsidP="007224CC">
      <w:pPr>
        <w:rPr>
          <w:rStyle w:val="Strong"/>
          <w:rFonts w:ascii="Aptos" w:hAnsi="Aptos" w:cs="Segoe UI"/>
          <w:color w:val="424242"/>
          <w:shd w:val="clear" w:color="auto" w:fill="FAFAFA"/>
        </w:rPr>
      </w:pPr>
      <w:r w:rsidRPr="007224CC">
        <w:rPr>
          <w:rStyle w:val="Strong"/>
          <w:rFonts w:ascii="Aptos" w:hAnsi="Aptos" w:cs="Segoe UI"/>
          <w:color w:val="424242"/>
          <w:shd w:val="clear" w:color="auto" w:fill="FAFAFA"/>
        </w:rPr>
        <w:t>Sharri Lynn Ashley (Assistant County Auditor) – $5,000</w:t>
      </w:r>
    </w:p>
    <w:p w14:paraId="70B09E47" w14:textId="73020B37" w:rsidR="00A705FE" w:rsidRPr="00F6628F" w:rsidRDefault="00A705FE" w:rsidP="00A705FE">
      <w:pPr>
        <w:pStyle w:val="ListParagraph"/>
        <w:numPr>
          <w:ilvl w:val="0"/>
          <w:numId w:val="24"/>
        </w:numPr>
        <w:rPr>
          <w:rFonts w:ascii="Aptos" w:hAnsi="Aptos"/>
          <w:b/>
          <w:bCs/>
        </w:rPr>
      </w:pPr>
      <w:r w:rsidRPr="00F6628F">
        <w:rPr>
          <w:rFonts w:ascii="Aptos" w:hAnsi="Aptos"/>
          <w:b/>
          <w:bCs/>
        </w:rPr>
        <w:t>Motion</w:t>
      </w:r>
      <w:r w:rsidR="00621222">
        <w:rPr>
          <w:rFonts w:ascii="Aptos" w:hAnsi="Aptos"/>
          <w:b/>
          <w:bCs/>
        </w:rPr>
        <w:t xml:space="preserve"> to accept</w:t>
      </w:r>
      <w:r w:rsidRPr="00F6628F">
        <w:rPr>
          <w:rFonts w:ascii="Aptos" w:hAnsi="Aptos"/>
          <w:b/>
          <w:bCs/>
        </w:rPr>
        <w:t xml:space="preserve"> made by</w:t>
      </w:r>
      <w:r>
        <w:rPr>
          <w:rFonts w:ascii="Aptos" w:hAnsi="Aptos"/>
          <w:b/>
          <w:bCs/>
        </w:rPr>
        <w:t xml:space="preserve"> </w:t>
      </w:r>
      <w:r w:rsidR="007224CC">
        <w:rPr>
          <w:rFonts w:ascii="Aptos" w:hAnsi="Aptos"/>
          <w:b/>
          <w:bCs/>
        </w:rPr>
        <w:t>Commissioner S</w:t>
      </w:r>
      <w:r w:rsidR="001E66C6">
        <w:rPr>
          <w:rFonts w:ascii="Aptos" w:hAnsi="Aptos"/>
          <w:b/>
          <w:bCs/>
        </w:rPr>
        <w:t>tacy</w:t>
      </w:r>
      <w:r w:rsidR="007224CC">
        <w:rPr>
          <w:rFonts w:ascii="Aptos" w:hAnsi="Aptos"/>
          <w:b/>
          <w:bCs/>
        </w:rPr>
        <w:t xml:space="preserve"> Creswell,</w:t>
      </w:r>
      <w:r w:rsidRPr="00F6628F">
        <w:rPr>
          <w:rFonts w:ascii="Aptos" w:hAnsi="Aptos"/>
          <w:b/>
          <w:bCs/>
        </w:rPr>
        <w:t xml:space="preserve"> seconded by </w:t>
      </w:r>
      <w:r>
        <w:rPr>
          <w:rFonts w:ascii="Aptos" w:hAnsi="Aptos"/>
          <w:b/>
          <w:bCs/>
        </w:rPr>
        <w:t>Jimmy Wiley</w:t>
      </w:r>
    </w:p>
    <w:p w14:paraId="56B1AB7C" w14:textId="281B3F51" w:rsidR="00A705FE" w:rsidRPr="00A705FE" w:rsidRDefault="00A705FE" w:rsidP="00206D77">
      <w:pPr>
        <w:pStyle w:val="ListParagraph"/>
        <w:numPr>
          <w:ilvl w:val="0"/>
          <w:numId w:val="24"/>
        </w:numPr>
        <w:rPr>
          <w:rStyle w:val="Strong"/>
          <w:rFonts w:ascii="Aptos" w:hAnsi="Aptos"/>
        </w:rPr>
      </w:pPr>
      <w:r w:rsidRPr="00F6628F">
        <w:rPr>
          <w:rFonts w:ascii="Aptos" w:hAnsi="Aptos"/>
          <w:b/>
          <w:bCs/>
        </w:rPr>
        <w:t xml:space="preserve">Motion carried </w:t>
      </w:r>
      <w:r>
        <w:rPr>
          <w:rFonts w:ascii="Aptos" w:hAnsi="Aptos"/>
          <w:b/>
          <w:bCs/>
        </w:rPr>
        <w:t>5</w:t>
      </w:r>
      <w:r w:rsidRPr="00F6628F">
        <w:rPr>
          <w:rFonts w:ascii="Aptos" w:hAnsi="Aptos"/>
          <w:b/>
          <w:bCs/>
        </w:rPr>
        <w:t>-0</w:t>
      </w:r>
    </w:p>
    <w:p w14:paraId="24A187B3" w14:textId="66308D3D" w:rsidR="002F4A61" w:rsidRPr="002F4A61" w:rsidRDefault="00501D0A" w:rsidP="002F4A61">
      <w:pPr>
        <w:rPr>
          <w:rFonts w:ascii="Aptos" w:hAnsi="Aptos"/>
          <w:b/>
          <w:bCs/>
        </w:rPr>
      </w:pPr>
      <w:r w:rsidRPr="00F6628F">
        <w:rPr>
          <w:rFonts w:ascii="Aptos" w:hAnsi="Aptos"/>
          <w:b/>
          <w:bCs/>
        </w:rPr>
        <w:t xml:space="preserve"> </w:t>
      </w:r>
      <w:bookmarkStart w:id="2" w:name="_Hlk203038251"/>
      <w:r w:rsidR="002F4A61" w:rsidRPr="002F4A61">
        <w:rPr>
          <w:rFonts w:ascii="Aptos" w:hAnsi="Aptos"/>
          <w:b/>
          <w:bCs/>
        </w:rPr>
        <w:t>8. Extension Agents’ Reports</w:t>
      </w:r>
    </w:p>
    <w:p w14:paraId="63DF9686" w14:textId="77777777" w:rsidR="002F4A61" w:rsidRPr="002F4A61" w:rsidRDefault="002F4A61" w:rsidP="002F4A61">
      <w:pPr>
        <w:numPr>
          <w:ilvl w:val="0"/>
          <w:numId w:val="37"/>
        </w:numPr>
        <w:rPr>
          <w:rFonts w:ascii="Aptos" w:hAnsi="Aptos"/>
          <w:b/>
          <w:bCs/>
        </w:rPr>
      </w:pPr>
      <w:r w:rsidRPr="002F4A61">
        <w:rPr>
          <w:rFonts w:ascii="Aptos" w:hAnsi="Aptos"/>
          <w:b/>
          <w:bCs/>
        </w:rPr>
        <w:t>June reports and reimbursement requests approved:</w:t>
      </w:r>
    </w:p>
    <w:p w14:paraId="139E7660" w14:textId="77777777" w:rsidR="002F4A61" w:rsidRPr="002F4A61" w:rsidRDefault="002F4A61" w:rsidP="002F4A61">
      <w:pPr>
        <w:numPr>
          <w:ilvl w:val="1"/>
          <w:numId w:val="37"/>
        </w:numPr>
        <w:rPr>
          <w:rFonts w:ascii="Aptos" w:hAnsi="Aptos"/>
          <w:b/>
          <w:bCs/>
        </w:rPr>
      </w:pPr>
      <w:r w:rsidRPr="002F4A61">
        <w:rPr>
          <w:rFonts w:ascii="Aptos" w:hAnsi="Aptos"/>
          <w:b/>
          <w:bCs/>
        </w:rPr>
        <w:t>Penny Berend – $1,961.92</w:t>
      </w:r>
    </w:p>
    <w:p w14:paraId="412FFB05" w14:textId="77777777" w:rsidR="002F4A61" w:rsidRPr="002F4A61" w:rsidRDefault="002F4A61" w:rsidP="002F4A61">
      <w:pPr>
        <w:numPr>
          <w:ilvl w:val="1"/>
          <w:numId w:val="37"/>
        </w:numPr>
        <w:rPr>
          <w:rFonts w:ascii="Aptos" w:hAnsi="Aptos"/>
          <w:b/>
          <w:bCs/>
        </w:rPr>
      </w:pPr>
      <w:r w:rsidRPr="002F4A61">
        <w:rPr>
          <w:rFonts w:ascii="Aptos" w:hAnsi="Aptos"/>
          <w:b/>
          <w:bCs/>
        </w:rPr>
        <w:t>Savanna Williams – $1,358.35</w:t>
      </w:r>
    </w:p>
    <w:p w14:paraId="4975E4EF" w14:textId="66E8AC98" w:rsidR="00B537DE" w:rsidRPr="002F4A61" w:rsidRDefault="00B537DE" w:rsidP="002F4A61">
      <w:pPr>
        <w:pStyle w:val="ListParagraph"/>
        <w:numPr>
          <w:ilvl w:val="0"/>
          <w:numId w:val="37"/>
        </w:numPr>
        <w:rPr>
          <w:rFonts w:ascii="Aptos" w:hAnsi="Aptos"/>
          <w:b/>
          <w:bCs/>
        </w:rPr>
      </w:pPr>
      <w:bookmarkStart w:id="3" w:name="_Hlk203646904"/>
      <w:r w:rsidRPr="002F4A61">
        <w:rPr>
          <w:rFonts w:ascii="Aptos" w:hAnsi="Aptos"/>
          <w:b/>
          <w:bCs/>
        </w:rPr>
        <w:t>Motion</w:t>
      </w:r>
      <w:r w:rsidR="00621222" w:rsidRPr="002F4A61">
        <w:rPr>
          <w:rFonts w:ascii="Aptos" w:hAnsi="Aptos"/>
          <w:b/>
          <w:bCs/>
        </w:rPr>
        <w:t xml:space="preserve"> to approve</w:t>
      </w:r>
      <w:r w:rsidRPr="002F4A61">
        <w:rPr>
          <w:rFonts w:ascii="Aptos" w:hAnsi="Aptos"/>
          <w:b/>
          <w:bCs/>
        </w:rPr>
        <w:t xml:space="preserve"> made by Commissioner </w:t>
      </w:r>
      <w:r w:rsidR="00A705FE" w:rsidRPr="002F4A61">
        <w:rPr>
          <w:rFonts w:ascii="Aptos" w:hAnsi="Aptos"/>
          <w:b/>
          <w:bCs/>
        </w:rPr>
        <w:t>Jimmy Wiley</w:t>
      </w:r>
      <w:r w:rsidRPr="002F4A61">
        <w:rPr>
          <w:rFonts w:ascii="Aptos" w:hAnsi="Aptos"/>
          <w:b/>
          <w:bCs/>
        </w:rPr>
        <w:t xml:space="preserve"> seconded by Commissioner </w:t>
      </w:r>
      <w:r w:rsidR="002F4A61">
        <w:rPr>
          <w:rFonts w:ascii="Aptos" w:hAnsi="Aptos"/>
          <w:b/>
          <w:bCs/>
        </w:rPr>
        <w:t>Alan Craig</w:t>
      </w:r>
    </w:p>
    <w:p w14:paraId="18ACA318" w14:textId="6CBF1521" w:rsidR="00D359E2" w:rsidRPr="00F6628F" w:rsidRDefault="00B537DE" w:rsidP="004E6BBF">
      <w:pPr>
        <w:pStyle w:val="ListParagraph"/>
        <w:numPr>
          <w:ilvl w:val="0"/>
          <w:numId w:val="24"/>
        </w:numPr>
        <w:rPr>
          <w:rFonts w:ascii="Aptos" w:hAnsi="Aptos"/>
          <w:b/>
          <w:bCs/>
        </w:rPr>
      </w:pPr>
      <w:r w:rsidRPr="00F6628F">
        <w:rPr>
          <w:rFonts w:ascii="Aptos" w:hAnsi="Aptos"/>
          <w:b/>
          <w:bCs/>
        </w:rPr>
        <w:t xml:space="preserve">Motion carried </w:t>
      </w:r>
      <w:r w:rsidR="00912F2A">
        <w:rPr>
          <w:rFonts w:ascii="Aptos" w:hAnsi="Aptos"/>
          <w:b/>
          <w:bCs/>
        </w:rPr>
        <w:t>5</w:t>
      </w:r>
      <w:r w:rsidRPr="00F6628F">
        <w:rPr>
          <w:rFonts w:ascii="Aptos" w:hAnsi="Aptos"/>
          <w:b/>
          <w:bCs/>
        </w:rPr>
        <w:t>-0</w:t>
      </w:r>
    </w:p>
    <w:bookmarkEnd w:id="2"/>
    <w:bookmarkEnd w:id="3"/>
    <w:p w14:paraId="7BE963AF" w14:textId="77777777" w:rsidR="002F4A61" w:rsidRPr="002F4A61" w:rsidRDefault="002F4A61" w:rsidP="002F4A61">
      <w:pPr>
        <w:pStyle w:val="Heading3"/>
        <w:shd w:val="clear" w:color="auto" w:fill="FAFAFA"/>
        <w:spacing w:before="195" w:after="45" w:line="420" w:lineRule="atLeast"/>
        <w:rPr>
          <w:rFonts w:ascii="Aptos" w:hAnsi="Aptos" w:cs="Segoe UI"/>
          <w:color w:val="424242"/>
        </w:rPr>
      </w:pPr>
      <w:r w:rsidRPr="002F4A61">
        <w:rPr>
          <w:rStyle w:val="Strong"/>
          <w:rFonts w:ascii="Segoe UI" w:hAnsi="Segoe UI" w:cs="Segoe UI"/>
          <w:b/>
          <w:bCs/>
          <w:color w:val="424242"/>
        </w:rPr>
        <w:t>9</w:t>
      </w:r>
      <w:r w:rsidRPr="002F4A61">
        <w:rPr>
          <w:rStyle w:val="Strong"/>
          <w:rFonts w:ascii="Aptos" w:hAnsi="Aptos" w:cs="Segoe UI"/>
          <w:b/>
          <w:bCs/>
          <w:color w:val="424242"/>
        </w:rPr>
        <w:t>. Jail/Sheriff’s Office Reports</w:t>
      </w:r>
    </w:p>
    <w:p w14:paraId="43A23652" w14:textId="77777777" w:rsidR="002F4A61" w:rsidRPr="002F4A61" w:rsidRDefault="002F4A61" w:rsidP="002F4A61">
      <w:pPr>
        <w:numPr>
          <w:ilvl w:val="0"/>
          <w:numId w:val="38"/>
        </w:numPr>
        <w:shd w:val="clear" w:color="auto" w:fill="FAFAFA"/>
        <w:spacing w:before="100" w:beforeAutospacing="1" w:after="100" w:afterAutospacing="1" w:line="240" w:lineRule="auto"/>
        <w:rPr>
          <w:rFonts w:ascii="Segoe UI" w:hAnsi="Segoe UI" w:cs="Segoe UI"/>
          <w:b/>
          <w:bCs/>
          <w:color w:val="424242"/>
          <w:sz w:val="24"/>
          <w:szCs w:val="24"/>
        </w:rPr>
      </w:pPr>
      <w:r w:rsidRPr="002F4A61">
        <w:rPr>
          <w:rFonts w:ascii="Aptos" w:hAnsi="Aptos" w:cs="Segoe UI"/>
          <w:b/>
          <w:bCs/>
          <w:color w:val="424242"/>
        </w:rPr>
        <w:t>June activity reports were discussed</w:t>
      </w:r>
      <w:r w:rsidRPr="002F4A61">
        <w:rPr>
          <w:rFonts w:ascii="Segoe UI" w:hAnsi="Segoe UI" w:cs="Segoe UI"/>
          <w:b/>
          <w:bCs/>
          <w:color w:val="424242"/>
        </w:rPr>
        <w:t>.</w:t>
      </w:r>
    </w:p>
    <w:p w14:paraId="2FC649E1" w14:textId="77777777" w:rsidR="002F4A61" w:rsidRPr="002F4A61" w:rsidRDefault="002F4A61" w:rsidP="002F4A61">
      <w:pPr>
        <w:pStyle w:val="Heading3"/>
        <w:shd w:val="clear" w:color="auto" w:fill="FAFAFA"/>
        <w:spacing w:before="195" w:after="45" w:line="420" w:lineRule="atLeast"/>
        <w:rPr>
          <w:rFonts w:ascii="Segoe UI" w:hAnsi="Segoe UI" w:cs="Segoe UI"/>
          <w:color w:val="424242"/>
        </w:rPr>
      </w:pPr>
      <w:bookmarkStart w:id="4" w:name="_Hlk203039086"/>
      <w:r w:rsidRPr="002F4A61">
        <w:rPr>
          <w:rStyle w:val="Strong"/>
          <w:rFonts w:ascii="Segoe UI" w:hAnsi="Segoe UI" w:cs="Segoe UI"/>
          <w:b/>
          <w:bCs/>
          <w:color w:val="424242"/>
        </w:rPr>
        <w:t>10. Camera System Update</w:t>
      </w:r>
    </w:p>
    <w:p w14:paraId="650CFAC7" w14:textId="77777777" w:rsidR="002F4A61" w:rsidRPr="002F4A61" w:rsidRDefault="002F4A61" w:rsidP="002F4A61">
      <w:pPr>
        <w:numPr>
          <w:ilvl w:val="0"/>
          <w:numId w:val="39"/>
        </w:numPr>
        <w:shd w:val="clear" w:color="auto" w:fill="FAFAFA"/>
        <w:spacing w:before="100" w:beforeAutospacing="1" w:after="100" w:afterAutospacing="1" w:line="240" w:lineRule="auto"/>
        <w:rPr>
          <w:rFonts w:ascii="Aptos" w:hAnsi="Aptos" w:cs="Segoe UI"/>
          <w:b/>
          <w:bCs/>
          <w:color w:val="424242"/>
          <w:sz w:val="24"/>
          <w:szCs w:val="24"/>
        </w:rPr>
      </w:pPr>
      <w:r w:rsidRPr="002F4A61">
        <w:rPr>
          <w:rFonts w:ascii="Aptos" w:hAnsi="Aptos" w:cs="Segoe UI"/>
          <w:b/>
          <w:bCs/>
          <w:color w:val="424242"/>
        </w:rPr>
        <w:t>Discussion held regarding updating the camera system with Guardian. Presented by Marsha Sumpter.</w:t>
      </w:r>
    </w:p>
    <w:p w14:paraId="1449C66B" w14:textId="2901C077" w:rsidR="00912F2A" w:rsidRPr="002F4A61" w:rsidRDefault="00912F2A" w:rsidP="00C036EC">
      <w:pPr>
        <w:numPr>
          <w:ilvl w:val="0"/>
          <w:numId w:val="30"/>
        </w:numPr>
        <w:spacing w:after="0"/>
        <w:rPr>
          <w:rFonts w:ascii="Aptos" w:hAnsi="Aptos"/>
          <w:b/>
          <w:bCs/>
        </w:rPr>
      </w:pPr>
      <w:r w:rsidRPr="002F4A61">
        <w:rPr>
          <w:rFonts w:ascii="Aptos" w:hAnsi="Aptos"/>
          <w:b/>
          <w:bCs/>
        </w:rPr>
        <w:lastRenderedPageBreak/>
        <w:t>Motion</w:t>
      </w:r>
      <w:r w:rsidR="00621222" w:rsidRPr="002F4A61">
        <w:rPr>
          <w:rFonts w:ascii="Aptos" w:hAnsi="Aptos"/>
          <w:b/>
          <w:bCs/>
        </w:rPr>
        <w:t xml:space="preserve"> to approve</w:t>
      </w:r>
      <w:r w:rsidRPr="002F4A61">
        <w:rPr>
          <w:rFonts w:ascii="Aptos" w:hAnsi="Aptos"/>
          <w:b/>
          <w:bCs/>
        </w:rPr>
        <w:t xml:space="preserve"> made by Commissioner Jimmy Wiley seconded by Commissioner </w:t>
      </w:r>
      <w:r w:rsidR="002F4A61" w:rsidRPr="002F4A61">
        <w:rPr>
          <w:rFonts w:ascii="Aptos" w:hAnsi="Aptos"/>
          <w:b/>
          <w:bCs/>
        </w:rPr>
        <w:t>Alan Craig</w:t>
      </w:r>
    </w:p>
    <w:p w14:paraId="6D4DC612" w14:textId="77777777" w:rsidR="00912F2A" w:rsidRPr="002F4A61" w:rsidRDefault="00912F2A" w:rsidP="00C036EC">
      <w:pPr>
        <w:numPr>
          <w:ilvl w:val="0"/>
          <w:numId w:val="30"/>
        </w:numPr>
        <w:spacing w:after="0"/>
        <w:rPr>
          <w:rFonts w:ascii="Aptos" w:hAnsi="Aptos"/>
          <w:b/>
          <w:bCs/>
        </w:rPr>
      </w:pPr>
      <w:r w:rsidRPr="002F4A61">
        <w:rPr>
          <w:rFonts w:ascii="Aptos" w:hAnsi="Aptos"/>
          <w:b/>
          <w:bCs/>
        </w:rPr>
        <w:t>Motion carried 5-0</w:t>
      </w:r>
    </w:p>
    <w:bookmarkEnd w:id="4"/>
    <w:p w14:paraId="07EE89A1" w14:textId="7A0D6B23" w:rsidR="00B71CD9" w:rsidRPr="00F6628F" w:rsidRDefault="00B71CD9">
      <w:pPr>
        <w:rPr>
          <w:rFonts w:ascii="Aptos" w:hAnsi="Aptos"/>
          <w:b/>
          <w:bCs/>
        </w:rPr>
      </w:pPr>
    </w:p>
    <w:p w14:paraId="3D567804" w14:textId="77777777" w:rsidR="002F4A61" w:rsidRPr="002F4A61" w:rsidRDefault="002F4A61" w:rsidP="002F4A61">
      <w:pPr>
        <w:pStyle w:val="Heading3"/>
        <w:shd w:val="clear" w:color="auto" w:fill="FAFAFA"/>
        <w:spacing w:before="195" w:after="45" w:line="420" w:lineRule="atLeast"/>
        <w:rPr>
          <w:rFonts w:ascii="Aptos" w:hAnsi="Aptos" w:cs="Segoe UI"/>
          <w:color w:val="424242"/>
        </w:rPr>
      </w:pPr>
      <w:r w:rsidRPr="002F4A61">
        <w:rPr>
          <w:rStyle w:val="Strong"/>
          <w:rFonts w:ascii="Aptos" w:hAnsi="Aptos" w:cs="Segoe UI"/>
          <w:b/>
          <w:bCs/>
          <w:color w:val="424242"/>
        </w:rPr>
        <w:t>11. Public Defender Agreement</w:t>
      </w:r>
    </w:p>
    <w:p w14:paraId="3947005A" w14:textId="77777777" w:rsidR="002F4A61" w:rsidRPr="002F4A61" w:rsidRDefault="002F4A61" w:rsidP="002F4A61">
      <w:pPr>
        <w:numPr>
          <w:ilvl w:val="0"/>
          <w:numId w:val="30"/>
        </w:numPr>
        <w:shd w:val="clear" w:color="auto" w:fill="FAFAFA"/>
        <w:spacing w:before="100" w:beforeAutospacing="1" w:after="100" w:afterAutospacing="1" w:line="240" w:lineRule="auto"/>
        <w:rPr>
          <w:rFonts w:ascii="Aptos" w:hAnsi="Aptos" w:cs="Segoe UI"/>
          <w:b/>
          <w:bCs/>
          <w:color w:val="424242"/>
          <w:sz w:val="24"/>
          <w:szCs w:val="24"/>
        </w:rPr>
      </w:pPr>
      <w:r w:rsidRPr="002F4A61">
        <w:rPr>
          <w:rFonts w:ascii="Aptos" w:hAnsi="Aptos" w:cs="Segoe UI"/>
          <w:b/>
          <w:bCs/>
          <w:color w:val="424242"/>
        </w:rPr>
        <w:t>FY2026/27 Interlocal Agreement with the Regional Public Defender for Capital Cases was discussed.</w:t>
      </w:r>
    </w:p>
    <w:p w14:paraId="6CB923D8" w14:textId="77777777" w:rsidR="00C036EC" w:rsidRDefault="00621222" w:rsidP="00C036EC">
      <w:pPr>
        <w:numPr>
          <w:ilvl w:val="1"/>
          <w:numId w:val="30"/>
        </w:numPr>
        <w:spacing w:after="0" w:line="240" w:lineRule="auto"/>
        <w:rPr>
          <w:rFonts w:ascii="Aptos" w:hAnsi="Aptos"/>
          <w:b/>
          <w:bCs/>
        </w:rPr>
      </w:pPr>
      <w:r w:rsidRPr="00912F2A">
        <w:rPr>
          <w:rFonts w:ascii="Aptos" w:hAnsi="Aptos"/>
          <w:b/>
          <w:bCs/>
        </w:rPr>
        <w:t>Motion</w:t>
      </w:r>
      <w:r w:rsidR="002F4A61">
        <w:rPr>
          <w:rFonts w:ascii="Aptos" w:hAnsi="Aptos"/>
          <w:b/>
          <w:bCs/>
        </w:rPr>
        <w:t xml:space="preserve"> to Approve</w:t>
      </w:r>
      <w:r w:rsidRPr="00912F2A">
        <w:rPr>
          <w:rFonts w:ascii="Aptos" w:hAnsi="Aptos"/>
          <w:b/>
          <w:bCs/>
        </w:rPr>
        <w:t xml:space="preserve"> made by Commissioner </w:t>
      </w:r>
      <w:r>
        <w:rPr>
          <w:rFonts w:ascii="Aptos" w:hAnsi="Aptos"/>
          <w:b/>
          <w:bCs/>
        </w:rPr>
        <w:t>S</w:t>
      </w:r>
      <w:r w:rsidR="002F4A61">
        <w:rPr>
          <w:rFonts w:ascii="Aptos" w:hAnsi="Aptos"/>
          <w:b/>
          <w:bCs/>
        </w:rPr>
        <w:t>cott Shook</w:t>
      </w:r>
      <w:r w:rsidRPr="00912F2A">
        <w:rPr>
          <w:rFonts w:ascii="Aptos" w:hAnsi="Aptos"/>
          <w:b/>
          <w:bCs/>
        </w:rPr>
        <w:t xml:space="preserve"> seconded by Commissioner </w:t>
      </w:r>
      <w:r w:rsidR="002F4A61">
        <w:rPr>
          <w:rFonts w:ascii="Aptos" w:hAnsi="Aptos"/>
          <w:b/>
          <w:bCs/>
        </w:rPr>
        <w:t>Stacy Creswell</w:t>
      </w:r>
    </w:p>
    <w:p w14:paraId="064997F5" w14:textId="6ACA44AA" w:rsidR="00912F2A" w:rsidRPr="00C036EC" w:rsidRDefault="00621222" w:rsidP="00C036EC">
      <w:pPr>
        <w:numPr>
          <w:ilvl w:val="1"/>
          <w:numId w:val="30"/>
        </w:numPr>
        <w:spacing w:after="0" w:line="240" w:lineRule="auto"/>
        <w:rPr>
          <w:rFonts w:ascii="Aptos" w:hAnsi="Aptos"/>
          <w:b/>
          <w:bCs/>
        </w:rPr>
      </w:pPr>
      <w:r w:rsidRPr="00C036EC">
        <w:rPr>
          <w:rFonts w:ascii="Aptos" w:hAnsi="Aptos"/>
          <w:b/>
          <w:bCs/>
        </w:rPr>
        <w:t>Motion car</w:t>
      </w:r>
      <w:r w:rsidR="00FD38E7" w:rsidRPr="00C036EC">
        <w:rPr>
          <w:rFonts w:ascii="Aptos" w:hAnsi="Aptos"/>
          <w:b/>
          <w:bCs/>
        </w:rPr>
        <w:t>ried 5-0</w:t>
      </w:r>
    </w:p>
    <w:p w14:paraId="5FE3C758" w14:textId="77777777" w:rsidR="00204BF1" w:rsidRPr="00F6628F" w:rsidRDefault="00204BF1" w:rsidP="008C6883">
      <w:pPr>
        <w:spacing w:after="0" w:line="240" w:lineRule="auto"/>
        <w:rPr>
          <w:rFonts w:ascii="Aptos" w:eastAsia="Times New Roman" w:hAnsi="Aptos" w:cs="Times New Roman"/>
          <w:b/>
          <w:bCs/>
        </w:rPr>
      </w:pPr>
    </w:p>
    <w:p w14:paraId="75EE6FBA" w14:textId="77777777" w:rsidR="002F4A61" w:rsidRPr="002F4A61" w:rsidRDefault="002F4A61" w:rsidP="002F4A61">
      <w:pPr>
        <w:pStyle w:val="Heading3"/>
        <w:shd w:val="clear" w:color="auto" w:fill="FAFAFA"/>
        <w:spacing w:before="195" w:after="45" w:line="420" w:lineRule="atLeast"/>
        <w:rPr>
          <w:rFonts w:ascii="Aptos" w:hAnsi="Aptos" w:cs="Segoe UI"/>
          <w:color w:val="424242"/>
        </w:rPr>
      </w:pPr>
      <w:bookmarkStart w:id="5" w:name="_Hlk203039291"/>
      <w:r w:rsidRPr="002F4A61">
        <w:rPr>
          <w:rStyle w:val="Strong"/>
          <w:rFonts w:ascii="Aptos" w:hAnsi="Aptos" w:cs="Segoe UI"/>
          <w:b/>
          <w:bCs/>
          <w:color w:val="424242"/>
        </w:rPr>
        <w:t>12. YCAD Board Nomination</w:t>
      </w:r>
    </w:p>
    <w:p w14:paraId="57413000" w14:textId="77777777" w:rsidR="002F4A61" w:rsidRPr="002F4A61" w:rsidRDefault="002F4A61" w:rsidP="002F4A61">
      <w:pPr>
        <w:numPr>
          <w:ilvl w:val="0"/>
          <w:numId w:val="41"/>
        </w:numPr>
        <w:shd w:val="clear" w:color="auto" w:fill="FAFAFA"/>
        <w:spacing w:before="100" w:beforeAutospacing="1" w:after="100" w:afterAutospacing="1" w:line="240" w:lineRule="auto"/>
        <w:rPr>
          <w:rFonts w:ascii="Aptos" w:hAnsi="Aptos" w:cs="Segoe UI"/>
          <w:b/>
          <w:bCs/>
          <w:color w:val="424242"/>
          <w:sz w:val="24"/>
          <w:szCs w:val="24"/>
        </w:rPr>
      </w:pPr>
      <w:r w:rsidRPr="002F4A61">
        <w:rPr>
          <w:rFonts w:ascii="Aptos" w:hAnsi="Aptos" w:cs="Segoe UI"/>
          <w:b/>
          <w:bCs/>
          <w:color w:val="424242"/>
        </w:rPr>
        <w:t>Nomination for the YCAD Board of Directors was discussed. Presented by Judge Win Graham.</w:t>
      </w:r>
    </w:p>
    <w:p w14:paraId="7AD6DA10" w14:textId="14F9A103" w:rsidR="00621222" w:rsidRPr="00C036EC" w:rsidRDefault="00880145" w:rsidP="00C036EC">
      <w:pPr>
        <w:pStyle w:val="ListParagraph"/>
        <w:numPr>
          <w:ilvl w:val="0"/>
          <w:numId w:val="21"/>
        </w:numPr>
        <w:spacing w:after="0" w:line="240" w:lineRule="auto"/>
        <w:rPr>
          <w:rFonts w:ascii="Aptos" w:eastAsia="Times New Roman" w:hAnsi="Aptos" w:cs="Times New Roman"/>
          <w:b/>
          <w:bCs/>
        </w:rPr>
      </w:pPr>
      <w:r w:rsidRPr="00F6628F">
        <w:rPr>
          <w:rFonts w:ascii="Aptos" w:eastAsia="Times New Roman" w:hAnsi="Aptos" w:cs="Times New Roman"/>
          <w:b/>
          <w:bCs/>
        </w:rPr>
        <w:t xml:space="preserve">Motion to </w:t>
      </w:r>
      <w:r w:rsidR="00B8514A">
        <w:rPr>
          <w:rFonts w:ascii="Aptos" w:eastAsia="Times New Roman" w:hAnsi="Aptos" w:cs="Times New Roman"/>
          <w:b/>
          <w:bCs/>
        </w:rPr>
        <w:t>nominate Mike Sipes for the YCAD Board of Directors was</w:t>
      </w:r>
      <w:r w:rsidRPr="00F6628F">
        <w:rPr>
          <w:rFonts w:ascii="Aptos" w:eastAsia="Times New Roman" w:hAnsi="Aptos" w:cs="Times New Roman"/>
          <w:b/>
          <w:bCs/>
        </w:rPr>
        <w:t xml:space="preserve"> made by</w:t>
      </w:r>
      <w:r w:rsidR="00B03BE7" w:rsidRPr="00F6628F">
        <w:rPr>
          <w:rFonts w:ascii="Aptos" w:eastAsia="Times New Roman" w:hAnsi="Aptos" w:cs="Times New Roman"/>
          <w:b/>
          <w:bCs/>
        </w:rPr>
        <w:t xml:space="preserve"> </w:t>
      </w:r>
      <w:r w:rsidR="00621222">
        <w:rPr>
          <w:rFonts w:ascii="Aptos" w:eastAsia="Times New Roman" w:hAnsi="Aptos" w:cs="Times New Roman"/>
          <w:b/>
          <w:bCs/>
        </w:rPr>
        <w:t>Stacy Creswell</w:t>
      </w:r>
      <w:r w:rsidR="00B03BE7" w:rsidRPr="00F6628F">
        <w:rPr>
          <w:rFonts w:ascii="Aptos" w:eastAsia="Times New Roman" w:hAnsi="Aptos" w:cs="Times New Roman"/>
          <w:b/>
          <w:bCs/>
        </w:rPr>
        <w:t xml:space="preserve">, seconded by </w:t>
      </w:r>
      <w:r w:rsidR="00621222">
        <w:rPr>
          <w:rFonts w:ascii="Aptos" w:eastAsia="Times New Roman" w:hAnsi="Aptos" w:cs="Times New Roman"/>
          <w:b/>
          <w:bCs/>
        </w:rPr>
        <w:t>Jimmy Wiley</w:t>
      </w:r>
    </w:p>
    <w:p w14:paraId="16F3175A" w14:textId="1DC47C81" w:rsidR="00B03BE7" w:rsidRDefault="00B03BE7" w:rsidP="00284D17">
      <w:pPr>
        <w:pStyle w:val="ListParagraph"/>
        <w:numPr>
          <w:ilvl w:val="0"/>
          <w:numId w:val="21"/>
        </w:numPr>
        <w:spacing w:after="0" w:line="240" w:lineRule="auto"/>
        <w:rPr>
          <w:rFonts w:ascii="Aptos" w:eastAsia="Times New Roman" w:hAnsi="Aptos" w:cs="Times New Roman"/>
          <w:b/>
          <w:bCs/>
        </w:rPr>
      </w:pPr>
      <w:r w:rsidRPr="00F6628F">
        <w:rPr>
          <w:rFonts w:ascii="Aptos" w:eastAsia="Times New Roman" w:hAnsi="Aptos" w:cs="Times New Roman"/>
          <w:b/>
          <w:bCs/>
        </w:rPr>
        <w:t xml:space="preserve">Motion carried </w:t>
      </w:r>
      <w:r w:rsidR="00621222">
        <w:rPr>
          <w:rFonts w:ascii="Aptos" w:eastAsia="Times New Roman" w:hAnsi="Aptos" w:cs="Times New Roman"/>
          <w:b/>
          <w:bCs/>
        </w:rPr>
        <w:t>5</w:t>
      </w:r>
      <w:r w:rsidRPr="00F6628F">
        <w:rPr>
          <w:rFonts w:ascii="Aptos" w:eastAsia="Times New Roman" w:hAnsi="Aptos" w:cs="Times New Roman"/>
          <w:b/>
          <w:bCs/>
        </w:rPr>
        <w:t>-0</w:t>
      </w:r>
    </w:p>
    <w:bookmarkEnd w:id="5"/>
    <w:p w14:paraId="5A1159C0" w14:textId="77777777" w:rsidR="00621222" w:rsidRPr="00621222" w:rsidRDefault="00621222" w:rsidP="00621222">
      <w:pPr>
        <w:pStyle w:val="ListParagraph"/>
        <w:rPr>
          <w:rFonts w:ascii="Aptos" w:eastAsia="Times New Roman" w:hAnsi="Aptos" w:cs="Times New Roman"/>
          <w:b/>
          <w:bCs/>
        </w:rPr>
      </w:pPr>
    </w:p>
    <w:p w14:paraId="594B28D7" w14:textId="77777777" w:rsidR="002F4A61" w:rsidRPr="002F4A61" w:rsidRDefault="002F4A61" w:rsidP="002F4A61">
      <w:pPr>
        <w:shd w:val="clear" w:color="auto" w:fill="FAFAFA"/>
        <w:spacing w:before="195" w:after="45" w:line="420" w:lineRule="atLeast"/>
        <w:outlineLvl w:val="2"/>
        <w:rPr>
          <w:rFonts w:ascii="Aptos" w:eastAsia="Times New Roman" w:hAnsi="Aptos" w:cs="Segoe UI"/>
          <w:b/>
          <w:bCs/>
          <w:color w:val="424242"/>
        </w:rPr>
      </w:pPr>
      <w:r w:rsidRPr="002F4A61">
        <w:rPr>
          <w:rFonts w:ascii="Aptos" w:eastAsia="Times New Roman" w:hAnsi="Aptos" w:cs="Segoe UI"/>
          <w:b/>
          <w:bCs/>
          <w:color w:val="424242"/>
        </w:rPr>
        <w:t>13. Sheriff &amp; Constable Fees</w:t>
      </w:r>
    </w:p>
    <w:p w14:paraId="5131363F" w14:textId="2F97901D" w:rsidR="00621222" w:rsidRPr="002F4A61" w:rsidRDefault="002F4A61" w:rsidP="002F4A61">
      <w:pPr>
        <w:numPr>
          <w:ilvl w:val="0"/>
          <w:numId w:val="42"/>
        </w:numPr>
        <w:shd w:val="clear" w:color="auto" w:fill="FAFAFA"/>
        <w:spacing w:before="100" w:beforeAutospacing="1" w:after="100" w:afterAutospacing="1" w:line="240" w:lineRule="auto"/>
        <w:rPr>
          <w:rFonts w:ascii="Aptos" w:eastAsia="Times New Roman" w:hAnsi="Aptos" w:cs="Segoe UI"/>
          <w:b/>
          <w:bCs/>
          <w:color w:val="424242"/>
        </w:rPr>
      </w:pPr>
      <w:r w:rsidRPr="002F4A61">
        <w:rPr>
          <w:rFonts w:ascii="Aptos" w:eastAsia="Times New Roman" w:hAnsi="Aptos" w:cs="Segoe UI"/>
          <w:b/>
          <w:bCs/>
          <w:color w:val="424242"/>
        </w:rPr>
        <w:t>Discussion held regarding 2026 fees.</w:t>
      </w:r>
    </w:p>
    <w:p w14:paraId="654E49C1" w14:textId="1F56EB9C" w:rsidR="00621222" w:rsidRPr="00C036EC" w:rsidRDefault="00621222" w:rsidP="00C036EC">
      <w:pPr>
        <w:pStyle w:val="ListParagraph"/>
        <w:numPr>
          <w:ilvl w:val="2"/>
          <w:numId w:val="42"/>
        </w:numPr>
        <w:spacing w:after="0" w:line="240" w:lineRule="auto"/>
        <w:rPr>
          <w:rFonts w:ascii="Aptos" w:eastAsia="Times New Roman" w:hAnsi="Aptos" w:cs="Times New Roman"/>
          <w:b/>
          <w:bCs/>
        </w:rPr>
      </w:pPr>
      <w:r w:rsidRPr="00C036EC">
        <w:rPr>
          <w:rFonts w:ascii="Aptos" w:eastAsia="Times New Roman" w:hAnsi="Aptos" w:cs="Times New Roman"/>
          <w:b/>
          <w:bCs/>
        </w:rPr>
        <w:t>Motion to</w:t>
      </w:r>
      <w:r w:rsidR="00B8514A">
        <w:rPr>
          <w:rFonts w:ascii="Aptos" w:eastAsia="Times New Roman" w:hAnsi="Aptos" w:cs="Times New Roman"/>
          <w:b/>
          <w:bCs/>
        </w:rPr>
        <w:t xml:space="preserve"> carry forward the 2025 fee schedule into 2026 was </w:t>
      </w:r>
      <w:r w:rsidRPr="00C036EC">
        <w:rPr>
          <w:rFonts w:ascii="Aptos" w:eastAsia="Times New Roman" w:hAnsi="Aptos" w:cs="Times New Roman"/>
          <w:b/>
          <w:bCs/>
        </w:rPr>
        <w:t xml:space="preserve">made by Alan Craig, seconded by </w:t>
      </w:r>
      <w:r w:rsidR="002F4A61" w:rsidRPr="00C036EC">
        <w:rPr>
          <w:rFonts w:ascii="Aptos" w:eastAsia="Times New Roman" w:hAnsi="Aptos" w:cs="Times New Roman"/>
          <w:b/>
          <w:bCs/>
        </w:rPr>
        <w:t>Stacy Creswell</w:t>
      </w:r>
    </w:p>
    <w:p w14:paraId="07704E7A" w14:textId="77777777" w:rsidR="00621222" w:rsidRDefault="00621222" w:rsidP="00C036EC">
      <w:pPr>
        <w:pStyle w:val="ListParagraph"/>
        <w:numPr>
          <w:ilvl w:val="2"/>
          <w:numId w:val="42"/>
        </w:numPr>
        <w:spacing w:after="0" w:line="240" w:lineRule="auto"/>
        <w:rPr>
          <w:rFonts w:ascii="Aptos" w:eastAsia="Times New Roman" w:hAnsi="Aptos" w:cs="Times New Roman"/>
          <w:b/>
          <w:bCs/>
        </w:rPr>
      </w:pPr>
      <w:r w:rsidRPr="00F6628F">
        <w:rPr>
          <w:rFonts w:ascii="Aptos" w:eastAsia="Times New Roman" w:hAnsi="Aptos" w:cs="Times New Roman"/>
          <w:b/>
          <w:bCs/>
        </w:rPr>
        <w:t xml:space="preserve">Motion carried </w:t>
      </w:r>
      <w:r>
        <w:rPr>
          <w:rFonts w:ascii="Aptos" w:eastAsia="Times New Roman" w:hAnsi="Aptos" w:cs="Times New Roman"/>
          <w:b/>
          <w:bCs/>
        </w:rPr>
        <w:t>5</w:t>
      </w:r>
      <w:r w:rsidRPr="00F6628F">
        <w:rPr>
          <w:rFonts w:ascii="Aptos" w:eastAsia="Times New Roman" w:hAnsi="Aptos" w:cs="Times New Roman"/>
          <w:b/>
          <w:bCs/>
        </w:rPr>
        <w:t>-0</w:t>
      </w:r>
    </w:p>
    <w:p w14:paraId="222ADF0B" w14:textId="77777777" w:rsidR="00FD38E7" w:rsidRPr="00FD38E7" w:rsidRDefault="00FD38E7" w:rsidP="00FD38E7">
      <w:pPr>
        <w:pStyle w:val="ListParagraph"/>
        <w:rPr>
          <w:rFonts w:ascii="Aptos" w:eastAsia="Times New Roman" w:hAnsi="Aptos" w:cs="Times New Roman"/>
          <w:b/>
          <w:bCs/>
        </w:rPr>
      </w:pPr>
    </w:p>
    <w:p w14:paraId="4B480C26" w14:textId="77777777" w:rsidR="00C036EC" w:rsidRPr="00C036EC" w:rsidRDefault="00C036EC" w:rsidP="00C036EC">
      <w:pPr>
        <w:spacing w:after="0" w:line="240" w:lineRule="auto"/>
        <w:rPr>
          <w:rFonts w:ascii="Aptos" w:eastAsia="Times New Roman" w:hAnsi="Aptos" w:cs="Times New Roman"/>
          <w:b/>
          <w:bCs/>
        </w:rPr>
      </w:pPr>
      <w:r w:rsidRPr="00C036EC">
        <w:rPr>
          <w:rFonts w:ascii="Aptos" w:eastAsia="Times New Roman" w:hAnsi="Aptos" w:cs="Times New Roman"/>
          <w:b/>
          <w:bCs/>
        </w:rPr>
        <w:t>14. Fort Belknap Carport</w:t>
      </w:r>
    </w:p>
    <w:p w14:paraId="2606F056" w14:textId="0572C5F9" w:rsidR="00C036EC" w:rsidRDefault="00C036EC" w:rsidP="00C036EC">
      <w:pPr>
        <w:numPr>
          <w:ilvl w:val="0"/>
          <w:numId w:val="43"/>
        </w:numPr>
        <w:spacing w:after="0" w:line="240" w:lineRule="auto"/>
        <w:rPr>
          <w:rFonts w:ascii="Aptos" w:eastAsia="Times New Roman" w:hAnsi="Aptos" w:cs="Times New Roman"/>
          <w:b/>
          <w:bCs/>
        </w:rPr>
      </w:pPr>
      <w:r w:rsidRPr="00C036EC">
        <w:rPr>
          <w:rFonts w:ascii="Aptos" w:eastAsia="Times New Roman" w:hAnsi="Aptos" w:cs="Times New Roman"/>
          <w:b/>
          <w:bCs/>
        </w:rPr>
        <w:t xml:space="preserve">Approval to invest $7,000 </w:t>
      </w:r>
      <w:r w:rsidR="00B8514A">
        <w:rPr>
          <w:rFonts w:ascii="Aptos" w:eastAsia="Times New Roman" w:hAnsi="Aptos" w:cs="Times New Roman"/>
          <w:b/>
          <w:bCs/>
        </w:rPr>
        <w:t xml:space="preserve">received </w:t>
      </w:r>
      <w:r w:rsidRPr="00C036EC">
        <w:rPr>
          <w:rFonts w:ascii="Aptos" w:eastAsia="Times New Roman" w:hAnsi="Aptos" w:cs="Times New Roman"/>
          <w:b/>
          <w:bCs/>
        </w:rPr>
        <w:t xml:space="preserve">from the </w:t>
      </w:r>
      <w:r w:rsidR="00B8514A">
        <w:rPr>
          <w:rFonts w:ascii="Aptos" w:eastAsia="Times New Roman" w:hAnsi="Aptos" w:cs="Times New Roman"/>
          <w:b/>
          <w:bCs/>
        </w:rPr>
        <w:t xml:space="preserve">2025 </w:t>
      </w:r>
      <w:r w:rsidRPr="00C036EC">
        <w:rPr>
          <w:rFonts w:ascii="Aptos" w:eastAsia="Times New Roman" w:hAnsi="Aptos" w:cs="Times New Roman"/>
          <w:b/>
          <w:bCs/>
        </w:rPr>
        <w:t>Crawfish &amp; Cannons event into a covered carport at Fort Belknap.</w:t>
      </w:r>
    </w:p>
    <w:p w14:paraId="55A68516" w14:textId="5161667E" w:rsidR="00C036EC" w:rsidRPr="00C036EC" w:rsidRDefault="00C036EC" w:rsidP="00C036EC">
      <w:pPr>
        <w:spacing w:after="0" w:line="240" w:lineRule="auto"/>
        <w:ind w:left="720"/>
        <w:rPr>
          <w:rFonts w:ascii="Aptos" w:eastAsia="Times New Roman" w:hAnsi="Aptos" w:cs="Times New Roman"/>
          <w:b/>
          <w:bCs/>
        </w:rPr>
      </w:pPr>
      <w:r w:rsidRPr="00C036EC">
        <w:rPr>
          <w:noProof/>
        </w:rPr>
        <w:drawing>
          <wp:inline distT="0" distB="0" distL="0" distR="0" wp14:anchorId="2626851D" wp14:editId="34148E07">
            <wp:extent cx="5486400" cy="723900"/>
            <wp:effectExtent l="0" t="0" r="0" b="0"/>
            <wp:docPr id="37811916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47314C" w14:textId="77777777" w:rsidR="00FD38E7" w:rsidRDefault="00FD38E7" w:rsidP="00FD38E7">
      <w:pPr>
        <w:spacing w:after="0" w:line="240" w:lineRule="auto"/>
        <w:rPr>
          <w:rFonts w:ascii="Aptos" w:eastAsia="Times New Roman" w:hAnsi="Aptos" w:cs="Times New Roman"/>
          <w:b/>
          <w:bCs/>
        </w:rPr>
      </w:pPr>
    </w:p>
    <w:p w14:paraId="40BCB972" w14:textId="77777777" w:rsidR="00C036EC" w:rsidRDefault="00C036EC" w:rsidP="00FD38E7">
      <w:pPr>
        <w:spacing w:after="0" w:line="240" w:lineRule="auto"/>
        <w:rPr>
          <w:rFonts w:ascii="Aptos" w:eastAsia="Times New Roman" w:hAnsi="Aptos" w:cs="Times New Roman"/>
          <w:b/>
          <w:bCs/>
        </w:rPr>
      </w:pPr>
    </w:p>
    <w:p w14:paraId="12F108CB" w14:textId="77777777" w:rsidR="00C036EC" w:rsidRDefault="00C036EC" w:rsidP="00FD38E7">
      <w:pPr>
        <w:spacing w:after="0" w:line="240" w:lineRule="auto"/>
        <w:rPr>
          <w:rFonts w:ascii="Aptos" w:eastAsia="Times New Roman" w:hAnsi="Aptos" w:cs="Times New Roman"/>
          <w:b/>
          <w:bCs/>
        </w:rPr>
      </w:pPr>
    </w:p>
    <w:p w14:paraId="4049CAF3" w14:textId="77777777" w:rsidR="003248DC" w:rsidRDefault="003248DC" w:rsidP="00C036EC">
      <w:pPr>
        <w:spacing w:after="0" w:line="240" w:lineRule="auto"/>
        <w:rPr>
          <w:rFonts w:ascii="Aptos" w:eastAsia="Times New Roman" w:hAnsi="Aptos" w:cs="Times New Roman"/>
          <w:b/>
          <w:bCs/>
        </w:rPr>
      </w:pPr>
    </w:p>
    <w:p w14:paraId="73382010" w14:textId="77777777" w:rsidR="003248DC" w:rsidRDefault="003248DC" w:rsidP="00C036EC">
      <w:pPr>
        <w:spacing w:after="0" w:line="240" w:lineRule="auto"/>
        <w:rPr>
          <w:rFonts w:ascii="Aptos" w:eastAsia="Times New Roman" w:hAnsi="Aptos" w:cs="Times New Roman"/>
          <w:b/>
          <w:bCs/>
        </w:rPr>
      </w:pPr>
    </w:p>
    <w:p w14:paraId="7E63C5D1" w14:textId="77777777" w:rsidR="003248DC" w:rsidRDefault="003248DC" w:rsidP="00C036EC">
      <w:pPr>
        <w:spacing w:after="0" w:line="240" w:lineRule="auto"/>
        <w:rPr>
          <w:rFonts w:ascii="Aptos" w:eastAsia="Times New Roman" w:hAnsi="Aptos" w:cs="Times New Roman"/>
          <w:b/>
          <w:bCs/>
        </w:rPr>
      </w:pPr>
    </w:p>
    <w:p w14:paraId="6CCDE9F0" w14:textId="77777777" w:rsidR="003248DC" w:rsidRDefault="003248DC" w:rsidP="00C036EC">
      <w:pPr>
        <w:spacing w:after="0" w:line="240" w:lineRule="auto"/>
        <w:rPr>
          <w:rFonts w:ascii="Aptos" w:eastAsia="Times New Roman" w:hAnsi="Aptos" w:cs="Times New Roman"/>
          <w:b/>
          <w:bCs/>
        </w:rPr>
      </w:pPr>
    </w:p>
    <w:p w14:paraId="750E1AD3" w14:textId="54A8DA5C" w:rsidR="00C036EC" w:rsidRPr="00C036EC" w:rsidRDefault="00C036EC" w:rsidP="00C036EC">
      <w:pPr>
        <w:spacing w:after="0" w:line="240" w:lineRule="auto"/>
        <w:rPr>
          <w:rFonts w:ascii="Aptos" w:eastAsia="Times New Roman" w:hAnsi="Aptos" w:cs="Times New Roman"/>
          <w:b/>
          <w:bCs/>
        </w:rPr>
      </w:pPr>
      <w:r w:rsidRPr="00C036EC">
        <w:rPr>
          <w:rFonts w:ascii="Aptos" w:eastAsia="Times New Roman" w:hAnsi="Aptos" w:cs="Times New Roman"/>
          <w:b/>
          <w:bCs/>
        </w:rPr>
        <w:t>15. Courthouse Chiller</w:t>
      </w:r>
    </w:p>
    <w:p w14:paraId="431D2C19" w14:textId="5F5CF0B2" w:rsidR="00C036EC" w:rsidRPr="003248DC" w:rsidRDefault="00C036EC" w:rsidP="003248DC">
      <w:pPr>
        <w:pStyle w:val="ListParagraph"/>
        <w:numPr>
          <w:ilvl w:val="0"/>
          <w:numId w:val="43"/>
        </w:numPr>
        <w:spacing w:after="0" w:line="240" w:lineRule="auto"/>
        <w:rPr>
          <w:rFonts w:ascii="Aptos" w:eastAsia="Times New Roman" w:hAnsi="Aptos" w:cs="Times New Roman"/>
          <w:b/>
          <w:bCs/>
        </w:rPr>
      </w:pPr>
      <w:r w:rsidRPr="00C036EC">
        <w:rPr>
          <w:rFonts w:ascii="Aptos" w:eastAsia="Times New Roman" w:hAnsi="Aptos" w:cs="Times New Roman"/>
          <w:b/>
          <w:bCs/>
        </w:rPr>
        <w:t xml:space="preserve">Approval to place the previous courthouse chiller on </w:t>
      </w:r>
      <w:proofErr w:type="spellStart"/>
      <w:r w:rsidRPr="00C036EC">
        <w:rPr>
          <w:rFonts w:ascii="Aptos" w:eastAsia="Times New Roman" w:hAnsi="Aptos" w:cs="Times New Roman"/>
          <w:b/>
          <w:bCs/>
        </w:rPr>
        <w:t>GovDeals</w:t>
      </w:r>
      <w:proofErr w:type="spellEnd"/>
      <w:r w:rsidRPr="00C036EC">
        <w:rPr>
          <w:rFonts w:ascii="Aptos" w:eastAsia="Times New Roman" w:hAnsi="Aptos" w:cs="Times New Roman"/>
          <w:b/>
          <w:bCs/>
        </w:rPr>
        <w:t>. Presented by Commissioner Jimmy Wiley, Pct. #4.</w:t>
      </w:r>
    </w:p>
    <w:p w14:paraId="7CDBB111" w14:textId="77777777" w:rsidR="00C036EC" w:rsidRPr="003248DC" w:rsidRDefault="00FD38E7" w:rsidP="003248DC">
      <w:pPr>
        <w:pStyle w:val="ListParagraph"/>
        <w:numPr>
          <w:ilvl w:val="1"/>
          <w:numId w:val="43"/>
        </w:numPr>
        <w:spacing w:after="0" w:line="240" w:lineRule="auto"/>
        <w:rPr>
          <w:rFonts w:ascii="Aptos" w:eastAsia="Times New Roman" w:hAnsi="Aptos" w:cs="Times New Roman"/>
          <w:b/>
          <w:bCs/>
        </w:rPr>
      </w:pPr>
      <w:bookmarkStart w:id="6" w:name="_Hlk203647853"/>
      <w:r w:rsidRPr="003248DC">
        <w:rPr>
          <w:rFonts w:ascii="Aptos" w:eastAsia="Times New Roman" w:hAnsi="Aptos" w:cs="Times New Roman"/>
          <w:b/>
          <w:bCs/>
        </w:rPr>
        <w:t xml:space="preserve">Motion to Approve made by Jimmy Wiley, seconded by </w:t>
      </w:r>
      <w:r w:rsidR="00C036EC" w:rsidRPr="003248DC">
        <w:rPr>
          <w:rFonts w:ascii="Aptos" w:eastAsia="Times New Roman" w:hAnsi="Aptos" w:cs="Times New Roman"/>
          <w:b/>
          <w:bCs/>
        </w:rPr>
        <w:t>Alan Craig</w:t>
      </w:r>
    </w:p>
    <w:p w14:paraId="1DC045EE" w14:textId="42A2DBEB" w:rsidR="00FD38E7" w:rsidRPr="003248DC" w:rsidRDefault="00FD38E7" w:rsidP="003248DC">
      <w:pPr>
        <w:pStyle w:val="ListParagraph"/>
        <w:numPr>
          <w:ilvl w:val="1"/>
          <w:numId w:val="43"/>
        </w:numPr>
        <w:spacing w:after="0" w:line="240" w:lineRule="auto"/>
        <w:rPr>
          <w:rFonts w:ascii="Aptos" w:eastAsia="Times New Roman" w:hAnsi="Aptos" w:cs="Times New Roman"/>
          <w:b/>
          <w:bCs/>
        </w:rPr>
      </w:pPr>
      <w:r w:rsidRPr="003248DC">
        <w:rPr>
          <w:rFonts w:ascii="Aptos" w:eastAsia="Times New Roman" w:hAnsi="Aptos" w:cs="Times New Roman"/>
          <w:b/>
          <w:bCs/>
        </w:rPr>
        <w:t>Motion carried 5-0</w:t>
      </w:r>
    </w:p>
    <w:bookmarkEnd w:id="6"/>
    <w:p w14:paraId="7CA0B337" w14:textId="77777777" w:rsidR="003248DC" w:rsidRPr="003248DC" w:rsidRDefault="003248DC" w:rsidP="003248DC">
      <w:pPr>
        <w:pStyle w:val="Heading3"/>
        <w:shd w:val="clear" w:color="auto" w:fill="FAFAFA"/>
        <w:spacing w:before="195" w:after="45" w:line="420" w:lineRule="atLeast"/>
        <w:rPr>
          <w:rFonts w:ascii="Aptos" w:hAnsi="Aptos" w:cs="Segoe UI"/>
          <w:b w:val="0"/>
          <w:bCs w:val="0"/>
          <w:color w:val="424242"/>
        </w:rPr>
      </w:pPr>
      <w:r w:rsidRPr="003248DC">
        <w:rPr>
          <w:rStyle w:val="Strong"/>
          <w:rFonts w:ascii="Aptos" w:hAnsi="Aptos" w:cs="Segoe UI"/>
          <w:b/>
          <w:bCs/>
          <w:color w:val="424242"/>
        </w:rPr>
        <w:t>16. Cemetery Restoration</w:t>
      </w:r>
    </w:p>
    <w:p w14:paraId="3C082F28" w14:textId="03550C56" w:rsidR="003248DC" w:rsidRPr="003248DC" w:rsidRDefault="003248DC" w:rsidP="003248DC">
      <w:pPr>
        <w:numPr>
          <w:ilvl w:val="0"/>
          <w:numId w:val="46"/>
        </w:numPr>
        <w:shd w:val="clear" w:color="auto" w:fill="FAFAFA"/>
        <w:spacing w:before="100" w:beforeAutospacing="1" w:after="100" w:afterAutospacing="1" w:line="240" w:lineRule="auto"/>
        <w:rPr>
          <w:rFonts w:ascii="Aptos" w:hAnsi="Aptos" w:cs="Segoe UI"/>
          <w:b/>
          <w:bCs/>
          <w:color w:val="424242"/>
        </w:rPr>
      </w:pPr>
      <w:r w:rsidRPr="003248DC">
        <w:rPr>
          <w:rFonts w:ascii="Aptos" w:hAnsi="Aptos" w:cs="Segoe UI"/>
          <w:b/>
          <w:bCs/>
          <w:color w:val="424242"/>
        </w:rPr>
        <w:t xml:space="preserve">Approval to hire Texas Cemetery Restoration to use ground-penetrating radar at William P. Johnston Cemetery. Presented </w:t>
      </w:r>
      <w:r w:rsidR="001E66C6" w:rsidRPr="003248DC">
        <w:rPr>
          <w:rFonts w:ascii="Aptos" w:hAnsi="Aptos" w:cs="Segoe UI"/>
          <w:b/>
          <w:bCs/>
          <w:color w:val="424242"/>
        </w:rPr>
        <w:t>by Dan</w:t>
      </w:r>
      <w:r w:rsidRPr="003248DC">
        <w:rPr>
          <w:rFonts w:ascii="Aptos" w:hAnsi="Aptos" w:cs="Segoe UI"/>
          <w:b/>
          <w:bCs/>
          <w:color w:val="424242"/>
        </w:rPr>
        <w:t xml:space="preserve"> Kieninger.</w:t>
      </w:r>
    </w:p>
    <w:p w14:paraId="1E01A819" w14:textId="6172A3B6" w:rsidR="003248DC" w:rsidRPr="003248DC" w:rsidRDefault="003248DC" w:rsidP="003248DC">
      <w:pPr>
        <w:pStyle w:val="ListParagraph"/>
        <w:numPr>
          <w:ilvl w:val="1"/>
          <w:numId w:val="43"/>
        </w:numPr>
        <w:spacing w:after="0" w:line="240" w:lineRule="auto"/>
        <w:rPr>
          <w:rFonts w:ascii="Aptos" w:eastAsia="Times New Roman" w:hAnsi="Aptos" w:cs="Times New Roman"/>
          <w:b/>
          <w:bCs/>
        </w:rPr>
      </w:pPr>
      <w:bookmarkStart w:id="7" w:name="_Hlk203648212"/>
      <w:r w:rsidRPr="003248DC">
        <w:rPr>
          <w:rFonts w:ascii="Aptos" w:eastAsia="Times New Roman" w:hAnsi="Aptos" w:cs="Times New Roman"/>
          <w:b/>
          <w:bCs/>
        </w:rPr>
        <w:t xml:space="preserve">Motion to Approve made by </w:t>
      </w:r>
      <w:r>
        <w:rPr>
          <w:rFonts w:ascii="Aptos" w:eastAsia="Times New Roman" w:hAnsi="Aptos" w:cs="Times New Roman"/>
          <w:b/>
          <w:bCs/>
        </w:rPr>
        <w:t>Judge Win Graham</w:t>
      </w:r>
      <w:r w:rsidRPr="003248DC">
        <w:rPr>
          <w:rFonts w:ascii="Aptos" w:eastAsia="Times New Roman" w:hAnsi="Aptos" w:cs="Times New Roman"/>
          <w:b/>
          <w:bCs/>
        </w:rPr>
        <w:t xml:space="preserve">, seconded by </w:t>
      </w:r>
      <w:r>
        <w:rPr>
          <w:rFonts w:ascii="Aptos" w:eastAsia="Times New Roman" w:hAnsi="Aptos" w:cs="Times New Roman"/>
          <w:b/>
          <w:bCs/>
        </w:rPr>
        <w:t>Stacy Creswell</w:t>
      </w:r>
    </w:p>
    <w:p w14:paraId="409A978E" w14:textId="77777777" w:rsidR="003248DC" w:rsidRPr="003248DC" w:rsidRDefault="003248DC" w:rsidP="003248DC">
      <w:pPr>
        <w:pStyle w:val="ListParagraph"/>
        <w:numPr>
          <w:ilvl w:val="1"/>
          <w:numId w:val="43"/>
        </w:numPr>
        <w:spacing w:after="0" w:line="240" w:lineRule="auto"/>
        <w:rPr>
          <w:rFonts w:ascii="Aptos" w:eastAsia="Times New Roman" w:hAnsi="Aptos" w:cs="Times New Roman"/>
          <w:b/>
          <w:bCs/>
        </w:rPr>
      </w:pPr>
      <w:r w:rsidRPr="003248DC">
        <w:rPr>
          <w:rFonts w:ascii="Aptos" w:eastAsia="Times New Roman" w:hAnsi="Aptos" w:cs="Times New Roman"/>
          <w:b/>
          <w:bCs/>
        </w:rPr>
        <w:t>Motion carried 5-0</w:t>
      </w:r>
    </w:p>
    <w:bookmarkEnd w:id="7"/>
    <w:p w14:paraId="5EAF0460" w14:textId="77777777" w:rsidR="003248DC" w:rsidRPr="003248DC" w:rsidRDefault="003248DC" w:rsidP="003248DC">
      <w:pPr>
        <w:spacing w:after="0" w:line="240" w:lineRule="auto"/>
        <w:rPr>
          <w:rFonts w:ascii="Aptos" w:eastAsia="Times New Roman" w:hAnsi="Aptos" w:cs="Times New Roman"/>
          <w:b/>
          <w:bCs/>
        </w:rPr>
      </w:pPr>
    </w:p>
    <w:p w14:paraId="7B182FBA" w14:textId="77777777" w:rsidR="00FD38E7" w:rsidRPr="00FD38E7" w:rsidRDefault="00FD38E7" w:rsidP="00FD38E7">
      <w:pPr>
        <w:spacing w:after="0" w:line="240" w:lineRule="auto"/>
        <w:rPr>
          <w:rFonts w:ascii="Aptos" w:eastAsia="Times New Roman" w:hAnsi="Aptos" w:cs="Times New Roman"/>
          <w:b/>
          <w:bCs/>
        </w:rPr>
      </w:pPr>
    </w:p>
    <w:p w14:paraId="1C54E9CC" w14:textId="77777777" w:rsidR="00FD38E7" w:rsidRPr="00FD38E7" w:rsidRDefault="00FD38E7" w:rsidP="00FD38E7">
      <w:pPr>
        <w:spacing w:after="0" w:line="240" w:lineRule="auto"/>
        <w:rPr>
          <w:rFonts w:ascii="Aptos" w:eastAsia="Times New Roman" w:hAnsi="Aptos" w:cs="Times New Roman"/>
          <w:b/>
          <w:bCs/>
        </w:rPr>
      </w:pPr>
    </w:p>
    <w:p w14:paraId="1AD2C060" w14:textId="797F513C" w:rsidR="00FD38E7" w:rsidRPr="00FD38E7" w:rsidRDefault="00FD38E7" w:rsidP="00FD38E7">
      <w:pPr>
        <w:spacing w:after="0" w:line="240" w:lineRule="auto"/>
        <w:rPr>
          <w:rFonts w:ascii="Aptos" w:eastAsia="Times New Roman" w:hAnsi="Aptos" w:cs="Times New Roman"/>
          <w:b/>
          <w:bCs/>
        </w:rPr>
      </w:pPr>
    </w:p>
    <w:p w14:paraId="2B398E35" w14:textId="7A7F5E3B" w:rsidR="00621222" w:rsidRPr="00621222" w:rsidRDefault="00621222" w:rsidP="00621222">
      <w:pPr>
        <w:spacing w:after="0" w:line="240" w:lineRule="auto"/>
        <w:rPr>
          <w:rFonts w:ascii="Aptos" w:eastAsia="Times New Roman" w:hAnsi="Aptos" w:cs="Times New Roman"/>
          <w:b/>
          <w:bCs/>
        </w:rPr>
      </w:pPr>
    </w:p>
    <w:p w14:paraId="32592450" w14:textId="77777777" w:rsidR="003248DC" w:rsidRPr="003248DC" w:rsidRDefault="003248DC" w:rsidP="003248DC">
      <w:pPr>
        <w:spacing w:after="0" w:line="240" w:lineRule="auto"/>
        <w:rPr>
          <w:rFonts w:ascii="Aptos" w:eastAsia="Times New Roman" w:hAnsi="Aptos" w:cs="Times New Roman"/>
          <w:b/>
          <w:bCs/>
        </w:rPr>
      </w:pPr>
      <w:r w:rsidRPr="003248DC">
        <w:rPr>
          <w:rFonts w:ascii="Aptos" w:eastAsia="Times New Roman" w:hAnsi="Aptos" w:cs="Times New Roman"/>
          <w:b/>
          <w:bCs/>
        </w:rPr>
        <w:t>17. Burn Restrictions</w:t>
      </w:r>
    </w:p>
    <w:p w14:paraId="362D7CFF" w14:textId="77372C02" w:rsidR="003248DC" w:rsidRPr="003248DC" w:rsidRDefault="003248DC" w:rsidP="003248DC">
      <w:pPr>
        <w:numPr>
          <w:ilvl w:val="0"/>
          <w:numId w:val="47"/>
        </w:numPr>
        <w:spacing w:after="0" w:line="240" w:lineRule="auto"/>
        <w:rPr>
          <w:rFonts w:ascii="Aptos" w:eastAsia="Times New Roman" w:hAnsi="Aptos" w:cs="Times New Roman"/>
          <w:b/>
          <w:bCs/>
        </w:rPr>
      </w:pPr>
      <w:r w:rsidRPr="003248DC">
        <w:rPr>
          <w:rFonts w:ascii="Aptos" w:eastAsia="Times New Roman" w:hAnsi="Aptos" w:cs="Times New Roman"/>
          <w:b/>
          <w:bCs/>
        </w:rPr>
        <w:t>Discussion held regarding current burn restrictions.</w:t>
      </w:r>
    </w:p>
    <w:p w14:paraId="2519B3FB" w14:textId="571510B4" w:rsidR="003248DC" w:rsidRDefault="003248DC" w:rsidP="003248DC">
      <w:pPr>
        <w:pStyle w:val="ListParagraph"/>
        <w:numPr>
          <w:ilvl w:val="0"/>
          <w:numId w:val="47"/>
        </w:numPr>
        <w:spacing w:after="0" w:line="240" w:lineRule="auto"/>
        <w:rPr>
          <w:rFonts w:ascii="Aptos" w:eastAsia="Times New Roman" w:hAnsi="Aptos" w:cs="Times New Roman"/>
          <w:b/>
          <w:bCs/>
        </w:rPr>
      </w:pPr>
      <w:r w:rsidRPr="003248DC">
        <w:rPr>
          <w:rFonts w:ascii="Aptos" w:eastAsia="Times New Roman" w:hAnsi="Aptos" w:cs="Times New Roman"/>
          <w:b/>
          <w:bCs/>
        </w:rPr>
        <w:t>No Action</w:t>
      </w:r>
    </w:p>
    <w:p w14:paraId="3F1BF5E4" w14:textId="77777777" w:rsidR="003248DC" w:rsidRDefault="003248DC" w:rsidP="003248DC">
      <w:pPr>
        <w:spacing w:after="0" w:line="240" w:lineRule="auto"/>
        <w:rPr>
          <w:rFonts w:ascii="Aptos" w:eastAsia="Times New Roman" w:hAnsi="Aptos" w:cs="Times New Roman"/>
          <w:b/>
          <w:bCs/>
        </w:rPr>
      </w:pPr>
    </w:p>
    <w:p w14:paraId="7AB1619B" w14:textId="77777777" w:rsidR="003248DC" w:rsidRDefault="003248DC" w:rsidP="003248DC">
      <w:pPr>
        <w:spacing w:after="0" w:line="240" w:lineRule="auto"/>
        <w:rPr>
          <w:rFonts w:ascii="Aptos" w:eastAsia="Times New Roman" w:hAnsi="Aptos" w:cs="Times New Roman"/>
          <w:b/>
          <w:bCs/>
        </w:rPr>
      </w:pPr>
    </w:p>
    <w:p w14:paraId="0EB60B72" w14:textId="6A2BA2D7" w:rsidR="003248DC" w:rsidRPr="003248DC" w:rsidRDefault="003248DC" w:rsidP="003248DC">
      <w:pPr>
        <w:spacing w:after="0" w:line="240" w:lineRule="auto"/>
        <w:rPr>
          <w:rFonts w:ascii="Aptos" w:eastAsia="Times New Roman" w:hAnsi="Aptos" w:cs="Times New Roman"/>
          <w:b/>
          <w:bCs/>
        </w:rPr>
      </w:pPr>
      <w:r w:rsidRPr="003248DC">
        <w:rPr>
          <w:rFonts w:ascii="Aptos" w:eastAsia="Times New Roman" w:hAnsi="Aptos" w:cs="Times New Roman"/>
          <w:b/>
          <w:bCs/>
        </w:rPr>
        <w:t xml:space="preserve">18. Closed Session </w:t>
      </w:r>
    </w:p>
    <w:p w14:paraId="78E1BE12" w14:textId="77777777" w:rsidR="003248DC" w:rsidRPr="003248DC" w:rsidRDefault="003248DC" w:rsidP="003248DC">
      <w:pPr>
        <w:numPr>
          <w:ilvl w:val="0"/>
          <w:numId w:val="48"/>
        </w:numPr>
        <w:spacing w:after="0" w:line="240" w:lineRule="auto"/>
        <w:rPr>
          <w:rFonts w:ascii="Aptos" w:eastAsia="Times New Roman" w:hAnsi="Aptos" w:cs="Times New Roman"/>
          <w:b/>
          <w:bCs/>
        </w:rPr>
      </w:pPr>
      <w:r w:rsidRPr="003248DC">
        <w:rPr>
          <w:rFonts w:ascii="Aptos" w:eastAsia="Times New Roman" w:hAnsi="Aptos" w:cs="Times New Roman"/>
          <w:b/>
          <w:bCs/>
        </w:rPr>
        <w:t>Entered into closed session under:</w:t>
      </w:r>
    </w:p>
    <w:p w14:paraId="0745B872" w14:textId="77777777" w:rsidR="003248DC" w:rsidRPr="003248DC" w:rsidRDefault="003248DC" w:rsidP="003248DC">
      <w:pPr>
        <w:numPr>
          <w:ilvl w:val="1"/>
          <w:numId w:val="48"/>
        </w:numPr>
        <w:spacing w:after="0" w:line="240" w:lineRule="auto"/>
        <w:rPr>
          <w:rFonts w:ascii="Aptos" w:eastAsia="Times New Roman" w:hAnsi="Aptos" w:cs="Times New Roman"/>
          <w:b/>
          <w:bCs/>
        </w:rPr>
      </w:pPr>
      <w:r w:rsidRPr="003248DC">
        <w:rPr>
          <w:rFonts w:ascii="Aptos" w:eastAsia="Times New Roman" w:hAnsi="Aptos" w:cs="Times New Roman"/>
          <w:b/>
          <w:bCs/>
        </w:rPr>
        <w:t>T.G.C. 551.087 – Economic Development Negotiation</w:t>
      </w:r>
    </w:p>
    <w:p w14:paraId="18C1A34A" w14:textId="77777777" w:rsidR="003248DC" w:rsidRPr="003248DC" w:rsidRDefault="003248DC" w:rsidP="003248DC">
      <w:pPr>
        <w:numPr>
          <w:ilvl w:val="1"/>
          <w:numId w:val="48"/>
        </w:numPr>
        <w:spacing w:after="0" w:line="240" w:lineRule="auto"/>
        <w:rPr>
          <w:rFonts w:ascii="Aptos" w:eastAsia="Times New Roman" w:hAnsi="Aptos" w:cs="Times New Roman"/>
          <w:b/>
          <w:bCs/>
        </w:rPr>
      </w:pPr>
      <w:r w:rsidRPr="003248DC">
        <w:rPr>
          <w:rFonts w:ascii="Aptos" w:eastAsia="Times New Roman" w:hAnsi="Aptos" w:cs="Times New Roman"/>
          <w:b/>
          <w:bCs/>
        </w:rPr>
        <w:t>T.G.C. 551.0725 – Contract Under Negotiation</w:t>
      </w:r>
    </w:p>
    <w:p w14:paraId="01A5044F" w14:textId="77777777" w:rsidR="003248DC" w:rsidRPr="003248DC" w:rsidRDefault="003248DC" w:rsidP="003248DC">
      <w:pPr>
        <w:spacing w:after="0" w:line="240" w:lineRule="auto"/>
        <w:rPr>
          <w:rFonts w:ascii="Aptos" w:eastAsia="Times New Roman" w:hAnsi="Aptos" w:cs="Times New Roman"/>
          <w:b/>
          <w:bCs/>
        </w:rPr>
      </w:pPr>
    </w:p>
    <w:p w14:paraId="5E7777E5" w14:textId="631FD257" w:rsidR="00204BF1" w:rsidRPr="001E66C6" w:rsidRDefault="003248DC" w:rsidP="001E66C6">
      <w:pPr>
        <w:pStyle w:val="ListParagraph"/>
        <w:numPr>
          <w:ilvl w:val="0"/>
          <w:numId w:val="48"/>
        </w:numPr>
        <w:spacing w:after="0" w:line="240" w:lineRule="auto"/>
        <w:rPr>
          <w:rFonts w:ascii="Aptos" w:eastAsia="Times New Roman" w:hAnsi="Aptos" w:cs="Times New Roman"/>
          <w:b/>
          <w:bCs/>
        </w:rPr>
      </w:pPr>
      <w:r w:rsidRPr="001E66C6">
        <w:rPr>
          <w:rFonts w:ascii="Aptos" w:eastAsia="Times New Roman" w:hAnsi="Aptos" w:cs="Times New Roman"/>
          <w:b/>
          <w:bCs/>
        </w:rPr>
        <w:t xml:space="preserve">Enter </w:t>
      </w:r>
      <w:r w:rsidR="001E66C6" w:rsidRPr="001E66C6">
        <w:rPr>
          <w:rFonts w:ascii="Aptos" w:eastAsia="Times New Roman" w:hAnsi="Aptos" w:cs="Times New Roman"/>
          <w:b/>
          <w:bCs/>
        </w:rPr>
        <w:t>10:27A.M.</w:t>
      </w:r>
    </w:p>
    <w:p w14:paraId="4F0034C3" w14:textId="1E65ABA8" w:rsidR="001E66C6" w:rsidRPr="001E66C6" w:rsidRDefault="001E66C6" w:rsidP="001E66C6">
      <w:pPr>
        <w:pStyle w:val="ListParagraph"/>
        <w:numPr>
          <w:ilvl w:val="0"/>
          <w:numId w:val="48"/>
        </w:numPr>
        <w:spacing w:after="0" w:line="240" w:lineRule="auto"/>
        <w:rPr>
          <w:rFonts w:ascii="Aptos" w:eastAsia="Times New Roman" w:hAnsi="Aptos" w:cs="Times New Roman"/>
          <w:b/>
          <w:bCs/>
        </w:rPr>
      </w:pPr>
      <w:r w:rsidRPr="001E66C6">
        <w:rPr>
          <w:rFonts w:ascii="Aptos" w:eastAsia="Times New Roman" w:hAnsi="Aptos" w:cs="Times New Roman"/>
          <w:b/>
          <w:bCs/>
        </w:rPr>
        <w:t>Exit 11:30A.M.</w:t>
      </w:r>
    </w:p>
    <w:p w14:paraId="3945F90E" w14:textId="77777777" w:rsidR="000C7909" w:rsidRDefault="000C7909" w:rsidP="008C6883">
      <w:pPr>
        <w:spacing w:after="0" w:line="240" w:lineRule="auto"/>
        <w:rPr>
          <w:rFonts w:ascii="Aptos" w:eastAsia="Times New Roman" w:hAnsi="Aptos" w:cs="Times New Roman"/>
          <w:b/>
          <w:bCs/>
          <w:sz w:val="24"/>
          <w:szCs w:val="20"/>
        </w:rPr>
      </w:pPr>
    </w:p>
    <w:p w14:paraId="48E74250" w14:textId="48E61462" w:rsidR="00B8514A" w:rsidRPr="00F6628F" w:rsidRDefault="00B8514A" w:rsidP="008C6883">
      <w:pPr>
        <w:spacing w:after="0" w:line="240" w:lineRule="auto"/>
        <w:rPr>
          <w:rFonts w:ascii="Aptos" w:eastAsia="Times New Roman" w:hAnsi="Aptos" w:cs="Times New Roman"/>
          <w:b/>
          <w:bCs/>
          <w:sz w:val="24"/>
          <w:szCs w:val="20"/>
        </w:rPr>
      </w:pPr>
      <w:r>
        <w:rPr>
          <w:rFonts w:ascii="Aptos" w:eastAsia="Times New Roman" w:hAnsi="Aptos" w:cs="Times New Roman"/>
          <w:b/>
          <w:bCs/>
          <w:sz w:val="24"/>
          <w:szCs w:val="20"/>
        </w:rPr>
        <w:t>19.  No action taken in regards to agenda item #18.</w:t>
      </w:r>
    </w:p>
    <w:p w14:paraId="61B948CB" w14:textId="37B30D44" w:rsidR="00C24000" w:rsidRPr="00F6628F" w:rsidRDefault="00C24000" w:rsidP="008C6883">
      <w:pPr>
        <w:spacing w:after="0" w:line="240" w:lineRule="auto"/>
        <w:rPr>
          <w:rFonts w:ascii="Aptos" w:eastAsia="Times New Roman" w:hAnsi="Aptos" w:cs="Times New Roman"/>
          <w:b/>
          <w:bCs/>
          <w:sz w:val="24"/>
          <w:szCs w:val="20"/>
        </w:rPr>
      </w:pPr>
    </w:p>
    <w:p w14:paraId="7CEE1FE1" w14:textId="77777777" w:rsidR="000C7909" w:rsidRDefault="000C7909" w:rsidP="008C6883">
      <w:pPr>
        <w:spacing w:after="0" w:line="240" w:lineRule="auto"/>
        <w:rPr>
          <w:rFonts w:ascii="Aptos" w:eastAsia="Times New Roman" w:hAnsi="Aptos" w:cs="Times New Roman"/>
          <w:b/>
          <w:bCs/>
          <w:sz w:val="24"/>
          <w:szCs w:val="20"/>
        </w:rPr>
      </w:pPr>
    </w:p>
    <w:p w14:paraId="574D4A74" w14:textId="77777777" w:rsidR="001E66C6" w:rsidRPr="001E66C6" w:rsidRDefault="001E66C6" w:rsidP="001E66C6">
      <w:pPr>
        <w:spacing w:after="0" w:line="240" w:lineRule="auto"/>
        <w:rPr>
          <w:rFonts w:ascii="Aptos" w:eastAsia="Times New Roman" w:hAnsi="Aptos" w:cs="Times New Roman"/>
          <w:b/>
          <w:bCs/>
          <w:sz w:val="24"/>
          <w:szCs w:val="20"/>
        </w:rPr>
      </w:pPr>
      <w:r w:rsidRPr="001E66C6">
        <w:rPr>
          <w:rFonts w:ascii="Aptos" w:eastAsia="Times New Roman" w:hAnsi="Aptos" w:cs="Times New Roman"/>
          <w:b/>
          <w:bCs/>
          <w:sz w:val="24"/>
          <w:szCs w:val="20"/>
        </w:rPr>
        <w:t>20. Budget Workshop</w:t>
      </w:r>
    </w:p>
    <w:p w14:paraId="4B2E1F54" w14:textId="77777777" w:rsidR="001E66C6" w:rsidRDefault="001E66C6" w:rsidP="001E66C6">
      <w:pPr>
        <w:numPr>
          <w:ilvl w:val="0"/>
          <w:numId w:val="49"/>
        </w:numPr>
        <w:spacing w:after="0" w:line="240" w:lineRule="auto"/>
        <w:rPr>
          <w:rFonts w:ascii="Aptos" w:eastAsia="Times New Roman" w:hAnsi="Aptos" w:cs="Times New Roman"/>
          <w:b/>
          <w:bCs/>
          <w:sz w:val="24"/>
          <w:szCs w:val="20"/>
        </w:rPr>
      </w:pPr>
      <w:r w:rsidRPr="001E66C6">
        <w:rPr>
          <w:rFonts w:ascii="Aptos" w:eastAsia="Times New Roman" w:hAnsi="Aptos" w:cs="Times New Roman"/>
          <w:b/>
          <w:bCs/>
          <w:sz w:val="24"/>
          <w:szCs w:val="20"/>
        </w:rPr>
        <w:t>Budget presentations and discussions on any matters pertaining to the budget were held.</w:t>
      </w:r>
    </w:p>
    <w:p w14:paraId="5B5EF185" w14:textId="77777777" w:rsidR="001E66C6" w:rsidRDefault="001E66C6" w:rsidP="001E66C6">
      <w:pPr>
        <w:spacing w:after="0" w:line="240" w:lineRule="auto"/>
        <w:rPr>
          <w:rFonts w:ascii="Aptos" w:eastAsia="Times New Roman" w:hAnsi="Aptos" w:cs="Times New Roman"/>
          <w:b/>
          <w:bCs/>
          <w:sz w:val="24"/>
          <w:szCs w:val="20"/>
        </w:rPr>
      </w:pPr>
    </w:p>
    <w:p w14:paraId="7A5CD798" w14:textId="77777777" w:rsidR="001E66C6" w:rsidRDefault="001E66C6" w:rsidP="001E66C6">
      <w:pPr>
        <w:spacing w:after="0" w:line="240" w:lineRule="auto"/>
        <w:rPr>
          <w:rFonts w:ascii="Aptos" w:eastAsia="Times New Roman" w:hAnsi="Aptos" w:cs="Times New Roman"/>
          <w:b/>
          <w:bCs/>
          <w:sz w:val="24"/>
          <w:szCs w:val="20"/>
        </w:rPr>
      </w:pPr>
    </w:p>
    <w:p w14:paraId="4BA82D9B" w14:textId="77777777" w:rsidR="001E66C6" w:rsidRPr="001E66C6" w:rsidRDefault="001E66C6" w:rsidP="001E66C6">
      <w:pPr>
        <w:spacing w:after="0" w:line="240" w:lineRule="auto"/>
        <w:rPr>
          <w:rFonts w:ascii="Aptos" w:eastAsia="Times New Roman" w:hAnsi="Aptos" w:cs="Times New Roman"/>
          <w:b/>
          <w:bCs/>
          <w:sz w:val="24"/>
          <w:szCs w:val="20"/>
        </w:rPr>
      </w:pPr>
    </w:p>
    <w:p w14:paraId="77BE5243" w14:textId="77777777" w:rsidR="001E66C6" w:rsidRPr="001E66C6" w:rsidRDefault="001E66C6" w:rsidP="001E66C6">
      <w:pPr>
        <w:spacing w:after="0" w:line="240" w:lineRule="auto"/>
        <w:rPr>
          <w:rFonts w:ascii="Aptos" w:eastAsia="Times New Roman" w:hAnsi="Aptos" w:cs="Times New Roman"/>
          <w:b/>
          <w:bCs/>
          <w:sz w:val="24"/>
          <w:szCs w:val="20"/>
        </w:rPr>
      </w:pPr>
      <w:r w:rsidRPr="001E66C6">
        <w:rPr>
          <w:rFonts w:ascii="Aptos" w:eastAsia="Times New Roman" w:hAnsi="Aptos" w:cs="Times New Roman"/>
          <w:b/>
          <w:bCs/>
          <w:sz w:val="24"/>
          <w:szCs w:val="20"/>
        </w:rPr>
        <w:t>21. Adjournment</w:t>
      </w:r>
    </w:p>
    <w:p w14:paraId="5B66BC90" w14:textId="77777777" w:rsidR="001E66C6" w:rsidRPr="001E66C6" w:rsidRDefault="001E66C6" w:rsidP="001E66C6">
      <w:pPr>
        <w:numPr>
          <w:ilvl w:val="0"/>
          <w:numId w:val="50"/>
        </w:numPr>
        <w:spacing w:after="0" w:line="240" w:lineRule="auto"/>
        <w:rPr>
          <w:rFonts w:ascii="Aptos" w:eastAsia="Times New Roman" w:hAnsi="Aptos" w:cs="Times New Roman"/>
          <w:b/>
          <w:bCs/>
          <w:sz w:val="24"/>
          <w:szCs w:val="20"/>
        </w:rPr>
      </w:pPr>
      <w:r w:rsidRPr="001E66C6">
        <w:rPr>
          <w:rFonts w:ascii="Aptos" w:eastAsia="Times New Roman" w:hAnsi="Aptos" w:cs="Times New Roman"/>
          <w:b/>
          <w:bCs/>
          <w:sz w:val="24"/>
          <w:szCs w:val="20"/>
        </w:rPr>
        <w:t>Meeting adjourned/recessed following completion of agenda items.</w:t>
      </w:r>
    </w:p>
    <w:p w14:paraId="037A3580" w14:textId="77777777" w:rsidR="00FD38E7" w:rsidRDefault="00FD38E7" w:rsidP="008C6883">
      <w:pPr>
        <w:spacing w:after="0" w:line="240" w:lineRule="auto"/>
        <w:rPr>
          <w:rFonts w:ascii="Aptos" w:eastAsia="Times New Roman" w:hAnsi="Aptos" w:cs="Times New Roman"/>
          <w:b/>
          <w:bCs/>
          <w:sz w:val="24"/>
          <w:szCs w:val="20"/>
        </w:rPr>
      </w:pPr>
    </w:p>
    <w:p w14:paraId="5B16A682" w14:textId="1F8AB57D" w:rsidR="001E66C6" w:rsidRPr="003248DC" w:rsidRDefault="001E66C6" w:rsidP="00B8514A">
      <w:pPr>
        <w:pStyle w:val="ListParagraph"/>
        <w:numPr>
          <w:ilvl w:val="1"/>
          <w:numId w:val="43"/>
        </w:numPr>
        <w:spacing w:after="0" w:line="240" w:lineRule="auto"/>
        <w:rPr>
          <w:rFonts w:ascii="Aptos" w:eastAsia="Times New Roman" w:hAnsi="Aptos" w:cs="Times New Roman"/>
          <w:b/>
          <w:bCs/>
        </w:rPr>
      </w:pPr>
      <w:r w:rsidRPr="003248DC">
        <w:rPr>
          <w:rFonts w:ascii="Aptos" w:eastAsia="Times New Roman" w:hAnsi="Aptos" w:cs="Times New Roman"/>
          <w:b/>
          <w:bCs/>
        </w:rPr>
        <w:lastRenderedPageBreak/>
        <w:t xml:space="preserve">Motion to Approve made by </w:t>
      </w:r>
      <w:r w:rsidR="00B8514A">
        <w:rPr>
          <w:rFonts w:ascii="Aptos" w:eastAsia="Times New Roman" w:hAnsi="Aptos" w:cs="Times New Roman"/>
          <w:b/>
          <w:bCs/>
        </w:rPr>
        <w:t>Commissioner Wiley</w:t>
      </w:r>
      <w:r w:rsidRPr="003248DC">
        <w:rPr>
          <w:rFonts w:ascii="Aptos" w:eastAsia="Times New Roman" w:hAnsi="Aptos" w:cs="Times New Roman"/>
          <w:b/>
          <w:bCs/>
        </w:rPr>
        <w:t xml:space="preserve">, seconded by </w:t>
      </w:r>
      <w:r w:rsidR="00B8514A">
        <w:rPr>
          <w:rFonts w:ascii="Aptos" w:eastAsia="Times New Roman" w:hAnsi="Aptos" w:cs="Times New Roman"/>
          <w:b/>
          <w:bCs/>
        </w:rPr>
        <w:t>Commissioner Craig</w:t>
      </w:r>
    </w:p>
    <w:p w14:paraId="0EFEBB58" w14:textId="77777777" w:rsidR="001E66C6" w:rsidRPr="003248DC" w:rsidRDefault="001E66C6" w:rsidP="001E66C6">
      <w:pPr>
        <w:pStyle w:val="ListParagraph"/>
        <w:numPr>
          <w:ilvl w:val="1"/>
          <w:numId w:val="43"/>
        </w:numPr>
        <w:spacing w:after="0" w:line="240" w:lineRule="auto"/>
        <w:rPr>
          <w:rFonts w:ascii="Aptos" w:eastAsia="Times New Roman" w:hAnsi="Aptos" w:cs="Times New Roman"/>
          <w:b/>
          <w:bCs/>
        </w:rPr>
      </w:pPr>
      <w:r w:rsidRPr="003248DC">
        <w:rPr>
          <w:rFonts w:ascii="Aptos" w:eastAsia="Times New Roman" w:hAnsi="Aptos" w:cs="Times New Roman"/>
          <w:b/>
          <w:bCs/>
        </w:rPr>
        <w:t>Motion carried 5-0</w:t>
      </w:r>
    </w:p>
    <w:p w14:paraId="2DA6C07F" w14:textId="77777777" w:rsidR="00FD38E7" w:rsidRPr="00F6628F" w:rsidRDefault="00FD38E7" w:rsidP="001E66C6">
      <w:pPr>
        <w:spacing w:after="0" w:line="240" w:lineRule="auto"/>
        <w:ind w:left="360"/>
        <w:rPr>
          <w:rFonts w:ascii="Aptos" w:eastAsia="Times New Roman" w:hAnsi="Aptos" w:cs="Times New Roman"/>
          <w:b/>
          <w:bCs/>
          <w:sz w:val="24"/>
          <w:szCs w:val="20"/>
        </w:rPr>
      </w:pPr>
    </w:p>
    <w:p w14:paraId="3E228031" w14:textId="77777777" w:rsidR="008C6883" w:rsidRPr="00F6628F" w:rsidRDefault="008C6883" w:rsidP="008C6883">
      <w:pPr>
        <w:spacing w:after="0" w:line="240" w:lineRule="auto"/>
        <w:rPr>
          <w:rFonts w:ascii="Aptos" w:eastAsia="Times New Roman" w:hAnsi="Aptos" w:cs="Times New Roman"/>
          <w:b/>
          <w:bCs/>
          <w:sz w:val="24"/>
          <w:szCs w:val="20"/>
        </w:rPr>
      </w:pPr>
    </w:p>
    <w:p w14:paraId="3ABFB5C5" w14:textId="77777777" w:rsidR="00B1469B" w:rsidRPr="00F6628F" w:rsidRDefault="00B1469B" w:rsidP="00B1469B">
      <w:pPr>
        <w:spacing w:after="0" w:line="240" w:lineRule="auto"/>
        <w:rPr>
          <w:rFonts w:ascii="Aptos" w:eastAsia="Times New Roman" w:hAnsi="Aptos" w:cs="Times New Roman"/>
          <w:b/>
          <w:bCs/>
          <w:sz w:val="24"/>
          <w:szCs w:val="20"/>
        </w:rPr>
      </w:pPr>
    </w:p>
    <w:p w14:paraId="67AD2400" w14:textId="77777777" w:rsidR="00B1469B" w:rsidRPr="00F6628F" w:rsidRDefault="00B1469B" w:rsidP="00B1469B">
      <w:pPr>
        <w:spacing w:after="0" w:line="240" w:lineRule="auto"/>
        <w:rPr>
          <w:rFonts w:ascii="Aptos" w:eastAsia="Times New Roman" w:hAnsi="Aptos" w:cs="Times New Roman"/>
          <w:b/>
          <w:bCs/>
          <w:sz w:val="24"/>
          <w:szCs w:val="20"/>
        </w:rPr>
      </w:pPr>
    </w:p>
    <w:p w14:paraId="784B013E" w14:textId="63055BB6" w:rsidR="00B1469B" w:rsidRPr="001E66C6" w:rsidRDefault="00B1469B" w:rsidP="001E66C6">
      <w:pPr>
        <w:spacing w:after="0" w:line="240" w:lineRule="auto"/>
        <w:jc w:val="center"/>
        <w:rPr>
          <w:rFonts w:ascii="Aptos" w:eastAsia="Times New Roman" w:hAnsi="Aptos" w:cs="Times New Roman"/>
          <w:b/>
          <w:bCs/>
        </w:rPr>
      </w:pPr>
      <w:r w:rsidRPr="001E66C6">
        <w:rPr>
          <w:rFonts w:ascii="Aptos" w:eastAsia="Times New Roman" w:hAnsi="Aptos" w:cs="Times New Roman"/>
          <w:b/>
          <w:bCs/>
        </w:rPr>
        <w:t>_________________________________</w:t>
      </w:r>
    </w:p>
    <w:p w14:paraId="707BA147" w14:textId="5F9C480E" w:rsidR="00B1469B" w:rsidRPr="001E66C6" w:rsidRDefault="00B1469B" w:rsidP="001E66C6">
      <w:pPr>
        <w:spacing w:after="0" w:line="240" w:lineRule="auto"/>
        <w:jc w:val="center"/>
        <w:rPr>
          <w:rFonts w:ascii="Aptos" w:eastAsia="Times New Roman" w:hAnsi="Aptos" w:cs="Times New Roman"/>
          <w:b/>
          <w:bCs/>
        </w:rPr>
      </w:pPr>
      <w:r w:rsidRPr="001E66C6">
        <w:rPr>
          <w:rFonts w:ascii="Aptos" w:eastAsia="Times New Roman" w:hAnsi="Aptos" w:cs="Times New Roman"/>
          <w:b/>
          <w:bCs/>
        </w:rPr>
        <w:t>Edwin “Win” S Graham IV</w:t>
      </w:r>
    </w:p>
    <w:p w14:paraId="51E72770" w14:textId="77777777" w:rsidR="00B1469B" w:rsidRPr="001E66C6" w:rsidRDefault="00B1469B" w:rsidP="001E66C6">
      <w:pPr>
        <w:spacing w:after="0" w:line="240" w:lineRule="auto"/>
        <w:jc w:val="center"/>
        <w:rPr>
          <w:rFonts w:ascii="Aptos" w:eastAsia="Times New Roman" w:hAnsi="Aptos" w:cs="Times New Roman"/>
          <w:b/>
          <w:bCs/>
        </w:rPr>
      </w:pPr>
    </w:p>
    <w:p w14:paraId="2BE0DD43" w14:textId="77777777" w:rsidR="00B1469B" w:rsidRPr="001E66C6" w:rsidRDefault="00B1469B" w:rsidP="001E66C6">
      <w:pPr>
        <w:spacing w:after="0" w:line="240" w:lineRule="auto"/>
        <w:jc w:val="center"/>
        <w:rPr>
          <w:rFonts w:ascii="Aptos" w:eastAsia="Times New Roman" w:hAnsi="Aptos" w:cs="Times New Roman"/>
          <w:b/>
          <w:bCs/>
        </w:rPr>
      </w:pPr>
    </w:p>
    <w:p w14:paraId="6C952A8E" w14:textId="0985335B" w:rsidR="00B1469B" w:rsidRPr="001E66C6" w:rsidRDefault="00B1469B" w:rsidP="001E66C6">
      <w:pPr>
        <w:spacing w:after="0" w:line="240" w:lineRule="auto"/>
        <w:jc w:val="center"/>
        <w:rPr>
          <w:rFonts w:ascii="Aptos" w:eastAsia="Times New Roman" w:hAnsi="Aptos" w:cs="Times New Roman"/>
          <w:b/>
          <w:bCs/>
        </w:rPr>
      </w:pPr>
      <w:r w:rsidRPr="001E66C6">
        <w:rPr>
          <w:rFonts w:ascii="Aptos" w:eastAsia="Times New Roman" w:hAnsi="Aptos" w:cs="Times New Roman"/>
          <w:b/>
          <w:bCs/>
        </w:rPr>
        <w:t>_______________________________</w:t>
      </w:r>
      <w:r w:rsidRPr="001E66C6">
        <w:rPr>
          <w:rFonts w:ascii="Aptos" w:eastAsia="Times New Roman" w:hAnsi="Aptos" w:cs="Times New Roman"/>
          <w:b/>
          <w:bCs/>
        </w:rPr>
        <w:tab/>
      </w:r>
      <w:r w:rsidRPr="001E66C6">
        <w:rPr>
          <w:rFonts w:ascii="Aptos" w:eastAsia="Times New Roman" w:hAnsi="Aptos" w:cs="Times New Roman"/>
          <w:b/>
          <w:bCs/>
        </w:rPr>
        <w:tab/>
        <w:t xml:space="preserve"> ____________________________</w:t>
      </w:r>
    </w:p>
    <w:p w14:paraId="318E73E9" w14:textId="042FE64F" w:rsidR="00B1469B" w:rsidRPr="001E66C6" w:rsidRDefault="00B1469B" w:rsidP="001E66C6">
      <w:pPr>
        <w:spacing w:after="0" w:line="240" w:lineRule="auto"/>
        <w:jc w:val="center"/>
        <w:rPr>
          <w:rFonts w:ascii="Aptos" w:eastAsia="Times New Roman" w:hAnsi="Aptos" w:cs="Times New Roman"/>
          <w:b/>
          <w:bCs/>
        </w:rPr>
      </w:pPr>
      <w:r w:rsidRPr="001E66C6">
        <w:rPr>
          <w:rFonts w:ascii="Aptos" w:eastAsia="Times New Roman" w:hAnsi="Aptos" w:cs="Times New Roman"/>
          <w:b/>
          <w:bCs/>
        </w:rPr>
        <w:t>Stacy Creswell, Commissioner Pct. #1</w:t>
      </w:r>
      <w:r w:rsidRPr="001E66C6">
        <w:rPr>
          <w:rFonts w:ascii="Aptos" w:eastAsia="Times New Roman" w:hAnsi="Aptos" w:cs="Times New Roman"/>
          <w:b/>
          <w:bCs/>
        </w:rPr>
        <w:tab/>
        <w:t>Alan Crain, Commissioner Pct. #3</w:t>
      </w:r>
    </w:p>
    <w:p w14:paraId="410181E5" w14:textId="77777777" w:rsidR="00B1469B" w:rsidRPr="001E66C6" w:rsidRDefault="00B1469B" w:rsidP="001E66C6">
      <w:pPr>
        <w:spacing w:after="0" w:line="240" w:lineRule="auto"/>
        <w:jc w:val="center"/>
        <w:rPr>
          <w:rFonts w:ascii="Aptos" w:eastAsia="Times New Roman" w:hAnsi="Aptos" w:cs="Times New Roman"/>
          <w:b/>
          <w:bCs/>
        </w:rPr>
      </w:pPr>
    </w:p>
    <w:p w14:paraId="71E0F645" w14:textId="77777777" w:rsidR="00B1469B" w:rsidRPr="001E66C6" w:rsidRDefault="00B1469B" w:rsidP="001E66C6">
      <w:pPr>
        <w:spacing w:after="0" w:line="240" w:lineRule="auto"/>
        <w:jc w:val="center"/>
        <w:rPr>
          <w:rFonts w:ascii="Aptos" w:eastAsia="Times New Roman" w:hAnsi="Aptos" w:cs="Times New Roman"/>
          <w:b/>
          <w:bCs/>
        </w:rPr>
      </w:pPr>
    </w:p>
    <w:p w14:paraId="5E54AB3A" w14:textId="77777777" w:rsidR="00B1469B" w:rsidRPr="001E66C6" w:rsidRDefault="00B1469B" w:rsidP="001E66C6">
      <w:pPr>
        <w:spacing w:after="0" w:line="240" w:lineRule="auto"/>
        <w:jc w:val="center"/>
        <w:rPr>
          <w:rFonts w:ascii="Aptos" w:eastAsia="Times New Roman" w:hAnsi="Aptos" w:cs="Times New Roman"/>
          <w:b/>
          <w:bCs/>
        </w:rPr>
      </w:pPr>
    </w:p>
    <w:p w14:paraId="7139BB24" w14:textId="0722D92D" w:rsidR="00B1469B" w:rsidRPr="001E66C6" w:rsidRDefault="001E66C6" w:rsidP="001E66C6">
      <w:pPr>
        <w:spacing w:after="0" w:line="240" w:lineRule="auto"/>
        <w:jc w:val="center"/>
        <w:rPr>
          <w:rFonts w:ascii="Aptos" w:eastAsia="Times New Roman" w:hAnsi="Aptos" w:cs="Times New Roman"/>
          <w:b/>
          <w:bCs/>
        </w:rPr>
      </w:pPr>
      <w:r w:rsidRPr="001E66C6">
        <w:rPr>
          <w:rFonts w:ascii="Aptos" w:eastAsia="Times New Roman" w:hAnsi="Aptos" w:cs="Times New Roman"/>
          <w:b/>
          <w:bCs/>
        </w:rPr>
        <w:t>______</w:t>
      </w:r>
      <w:r w:rsidR="00B1469B" w:rsidRPr="001E66C6">
        <w:rPr>
          <w:rFonts w:ascii="Aptos" w:eastAsia="Times New Roman" w:hAnsi="Aptos" w:cs="Times New Roman"/>
          <w:b/>
          <w:bCs/>
        </w:rPr>
        <w:t>__________________________</w:t>
      </w:r>
      <w:r w:rsidR="00B1469B" w:rsidRPr="001E66C6">
        <w:rPr>
          <w:rFonts w:ascii="Aptos" w:eastAsia="Times New Roman" w:hAnsi="Aptos" w:cs="Times New Roman"/>
          <w:b/>
          <w:bCs/>
        </w:rPr>
        <w:tab/>
      </w:r>
      <w:r w:rsidR="00B1469B" w:rsidRPr="001E66C6">
        <w:rPr>
          <w:rFonts w:ascii="Aptos" w:eastAsia="Times New Roman" w:hAnsi="Aptos" w:cs="Times New Roman"/>
          <w:b/>
          <w:bCs/>
        </w:rPr>
        <w:tab/>
        <w:t xml:space="preserve">            ______________________________</w:t>
      </w:r>
    </w:p>
    <w:p w14:paraId="4ECD4392" w14:textId="2A172CF4" w:rsidR="00B1469B" w:rsidRPr="001E66C6" w:rsidRDefault="00B1469B" w:rsidP="001E66C6">
      <w:pPr>
        <w:spacing w:after="0" w:line="240" w:lineRule="auto"/>
        <w:jc w:val="center"/>
        <w:rPr>
          <w:rFonts w:ascii="Aptos" w:eastAsia="Times New Roman" w:hAnsi="Aptos" w:cs="Times New Roman"/>
          <w:b/>
          <w:bCs/>
        </w:rPr>
      </w:pPr>
      <w:r w:rsidRPr="001E66C6">
        <w:rPr>
          <w:rFonts w:ascii="Aptos" w:eastAsia="Times New Roman" w:hAnsi="Aptos" w:cs="Times New Roman"/>
          <w:b/>
          <w:bCs/>
        </w:rPr>
        <w:t>Scott Shook, Commissioner Pct. #2                         Jimmy Wiley, Commissioner Pc#4</w:t>
      </w:r>
    </w:p>
    <w:p w14:paraId="33A61CAB" w14:textId="77777777" w:rsidR="00B1469B" w:rsidRPr="001E66C6" w:rsidRDefault="00B1469B" w:rsidP="001E66C6">
      <w:pPr>
        <w:spacing w:after="0" w:line="240" w:lineRule="auto"/>
        <w:jc w:val="center"/>
        <w:rPr>
          <w:rFonts w:ascii="Aptos" w:eastAsia="Times New Roman" w:hAnsi="Aptos" w:cs="Times New Roman"/>
          <w:b/>
          <w:bCs/>
        </w:rPr>
      </w:pPr>
    </w:p>
    <w:p w14:paraId="06A6A3CB" w14:textId="77777777" w:rsidR="00B1469B" w:rsidRPr="001E66C6" w:rsidRDefault="00B1469B" w:rsidP="001E66C6">
      <w:pPr>
        <w:spacing w:after="0" w:line="240" w:lineRule="auto"/>
        <w:jc w:val="center"/>
        <w:rPr>
          <w:rFonts w:ascii="Aptos" w:eastAsia="Times New Roman" w:hAnsi="Aptos" w:cs="Times New Roman"/>
          <w:b/>
          <w:bCs/>
        </w:rPr>
      </w:pPr>
    </w:p>
    <w:p w14:paraId="41E643CA" w14:textId="20E0F463" w:rsidR="00B1469B" w:rsidRPr="001E66C6" w:rsidRDefault="00B1469B" w:rsidP="001E66C6">
      <w:pPr>
        <w:spacing w:after="0" w:line="240" w:lineRule="auto"/>
        <w:jc w:val="center"/>
        <w:rPr>
          <w:rFonts w:ascii="Aptos" w:eastAsia="Times New Roman" w:hAnsi="Aptos" w:cs="Times New Roman"/>
          <w:b/>
          <w:bCs/>
        </w:rPr>
      </w:pPr>
      <w:r w:rsidRPr="001E66C6">
        <w:rPr>
          <w:rFonts w:ascii="Aptos" w:eastAsia="Times New Roman" w:hAnsi="Aptos" w:cs="Times New Roman"/>
          <w:b/>
          <w:bCs/>
        </w:rPr>
        <w:t>ATTESTED BY:</w:t>
      </w:r>
    </w:p>
    <w:p w14:paraId="39C37A32" w14:textId="77777777" w:rsidR="00B1469B" w:rsidRPr="001E66C6" w:rsidRDefault="00B1469B" w:rsidP="001E66C6">
      <w:pPr>
        <w:spacing w:after="0" w:line="240" w:lineRule="auto"/>
        <w:jc w:val="center"/>
        <w:rPr>
          <w:rFonts w:ascii="Aptos" w:eastAsia="Times New Roman" w:hAnsi="Aptos" w:cs="Times New Roman"/>
          <w:b/>
          <w:bCs/>
        </w:rPr>
      </w:pPr>
    </w:p>
    <w:p w14:paraId="1B339387" w14:textId="710C4856" w:rsidR="00B1469B" w:rsidRPr="001E66C6" w:rsidRDefault="00B1469B" w:rsidP="001E66C6">
      <w:pPr>
        <w:spacing w:after="0" w:line="240" w:lineRule="auto"/>
        <w:jc w:val="center"/>
        <w:rPr>
          <w:rFonts w:ascii="Aptos" w:eastAsia="Times New Roman" w:hAnsi="Aptos" w:cs="Times New Roman"/>
          <w:b/>
          <w:bCs/>
        </w:rPr>
      </w:pPr>
      <w:r w:rsidRPr="001E66C6">
        <w:rPr>
          <w:rFonts w:ascii="Aptos" w:eastAsia="Times New Roman" w:hAnsi="Aptos" w:cs="Times New Roman"/>
          <w:b/>
          <w:bCs/>
        </w:rPr>
        <w:t>______________________________________</w:t>
      </w:r>
    </w:p>
    <w:p w14:paraId="24AF60D6" w14:textId="7F400B4B" w:rsidR="00B1469B" w:rsidRPr="001E66C6" w:rsidRDefault="00B1469B" w:rsidP="001E66C6">
      <w:pPr>
        <w:spacing w:after="0" w:line="240" w:lineRule="auto"/>
        <w:jc w:val="center"/>
        <w:rPr>
          <w:rFonts w:ascii="Aptos" w:eastAsia="Times New Roman" w:hAnsi="Aptos" w:cs="Times New Roman"/>
          <w:b/>
          <w:bCs/>
        </w:rPr>
      </w:pPr>
      <w:r w:rsidRPr="001E66C6">
        <w:rPr>
          <w:rFonts w:ascii="Aptos" w:eastAsia="Times New Roman" w:hAnsi="Aptos" w:cs="Times New Roman"/>
          <w:b/>
          <w:bCs/>
        </w:rPr>
        <w:t>Tina Gilliam, County Clerk</w:t>
      </w:r>
    </w:p>
    <w:p w14:paraId="2678CC52" w14:textId="77777777" w:rsidR="008C6883" w:rsidRPr="00B1469B" w:rsidRDefault="008C6883">
      <w:pPr>
        <w:rPr>
          <w:b/>
        </w:rPr>
      </w:pPr>
    </w:p>
    <w:sectPr w:rsidR="008C6883" w:rsidRPr="00B1469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7626A8"/>
    <w:multiLevelType w:val="hybridMultilevel"/>
    <w:tmpl w:val="CC0C74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73103B8"/>
    <w:multiLevelType w:val="multilevel"/>
    <w:tmpl w:val="F0D81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7533528"/>
    <w:multiLevelType w:val="hybridMultilevel"/>
    <w:tmpl w:val="F3604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566466"/>
    <w:multiLevelType w:val="hybridMultilevel"/>
    <w:tmpl w:val="CB76FA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09680993"/>
    <w:multiLevelType w:val="hybridMultilevel"/>
    <w:tmpl w:val="6C929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9B0AB7"/>
    <w:multiLevelType w:val="multilevel"/>
    <w:tmpl w:val="F0D81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0FF60582"/>
    <w:multiLevelType w:val="hybridMultilevel"/>
    <w:tmpl w:val="2836F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7B2046"/>
    <w:multiLevelType w:val="multilevel"/>
    <w:tmpl w:val="AF980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4ED048C"/>
    <w:multiLevelType w:val="hybridMultilevel"/>
    <w:tmpl w:val="12CC7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5A62C43"/>
    <w:multiLevelType w:val="hybridMultilevel"/>
    <w:tmpl w:val="90B4A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A3C341D"/>
    <w:multiLevelType w:val="hybridMultilevel"/>
    <w:tmpl w:val="8AE62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335131"/>
    <w:multiLevelType w:val="hybridMultilevel"/>
    <w:tmpl w:val="AAE47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7B21BD"/>
    <w:multiLevelType w:val="multilevel"/>
    <w:tmpl w:val="F0D81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2973D01"/>
    <w:multiLevelType w:val="hybridMultilevel"/>
    <w:tmpl w:val="F79A90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52A030D"/>
    <w:multiLevelType w:val="multilevel"/>
    <w:tmpl w:val="8C2AD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8394D67"/>
    <w:multiLevelType w:val="hybridMultilevel"/>
    <w:tmpl w:val="9B047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912489F"/>
    <w:multiLevelType w:val="multilevel"/>
    <w:tmpl w:val="F0D81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2BE8144C"/>
    <w:multiLevelType w:val="multilevel"/>
    <w:tmpl w:val="F0D81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2D9575CB"/>
    <w:multiLevelType w:val="hybridMultilevel"/>
    <w:tmpl w:val="817C01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8FE3217"/>
    <w:multiLevelType w:val="multilevel"/>
    <w:tmpl w:val="F0D81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3B85138E"/>
    <w:multiLevelType w:val="hybridMultilevel"/>
    <w:tmpl w:val="C0621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C53DCF"/>
    <w:multiLevelType w:val="hybridMultilevel"/>
    <w:tmpl w:val="C7801B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3C1B0D9F"/>
    <w:multiLevelType w:val="hybridMultilevel"/>
    <w:tmpl w:val="950C70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3F945E05"/>
    <w:multiLevelType w:val="hybridMultilevel"/>
    <w:tmpl w:val="24FE8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492F65"/>
    <w:multiLevelType w:val="hybridMultilevel"/>
    <w:tmpl w:val="F9DC3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8A2728"/>
    <w:multiLevelType w:val="hybridMultilevel"/>
    <w:tmpl w:val="CD20D18A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5" w15:restartNumberingAfterBreak="0">
    <w:nsid w:val="4C7157F5"/>
    <w:multiLevelType w:val="hybridMultilevel"/>
    <w:tmpl w:val="1938DA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4D7117C"/>
    <w:multiLevelType w:val="hybridMultilevel"/>
    <w:tmpl w:val="0C08E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F163FB"/>
    <w:multiLevelType w:val="multilevel"/>
    <w:tmpl w:val="F0D81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86F5923"/>
    <w:multiLevelType w:val="hybridMultilevel"/>
    <w:tmpl w:val="BDEA3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B4075F"/>
    <w:multiLevelType w:val="multilevel"/>
    <w:tmpl w:val="F0D81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47D64FD"/>
    <w:multiLevelType w:val="hybridMultilevel"/>
    <w:tmpl w:val="58B0B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F43A3C"/>
    <w:multiLevelType w:val="multilevel"/>
    <w:tmpl w:val="F0D81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6EF3248"/>
    <w:multiLevelType w:val="hybridMultilevel"/>
    <w:tmpl w:val="E22C4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A420F4"/>
    <w:multiLevelType w:val="multilevel"/>
    <w:tmpl w:val="F0D81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6F5847DF"/>
    <w:multiLevelType w:val="hybridMultilevel"/>
    <w:tmpl w:val="08DC4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C286C47"/>
    <w:multiLevelType w:val="multilevel"/>
    <w:tmpl w:val="F0D81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D655634"/>
    <w:multiLevelType w:val="hybridMultilevel"/>
    <w:tmpl w:val="9C920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B2451F"/>
    <w:multiLevelType w:val="multilevel"/>
    <w:tmpl w:val="F0D81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F622C8A"/>
    <w:multiLevelType w:val="multilevel"/>
    <w:tmpl w:val="F0D81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7F867DCE"/>
    <w:multiLevelType w:val="multilevel"/>
    <w:tmpl w:val="F0D81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37193920">
    <w:abstractNumId w:val="8"/>
  </w:num>
  <w:num w:numId="2" w16cid:durableId="1449661658">
    <w:abstractNumId w:val="6"/>
  </w:num>
  <w:num w:numId="3" w16cid:durableId="206375243">
    <w:abstractNumId w:val="5"/>
  </w:num>
  <w:num w:numId="4" w16cid:durableId="1701470332">
    <w:abstractNumId w:val="4"/>
  </w:num>
  <w:num w:numId="5" w16cid:durableId="553389624">
    <w:abstractNumId w:val="7"/>
  </w:num>
  <w:num w:numId="6" w16cid:durableId="1483347235">
    <w:abstractNumId w:val="3"/>
  </w:num>
  <w:num w:numId="7" w16cid:durableId="411125539">
    <w:abstractNumId w:val="2"/>
  </w:num>
  <w:num w:numId="8" w16cid:durableId="971405879">
    <w:abstractNumId w:val="1"/>
  </w:num>
  <w:num w:numId="9" w16cid:durableId="730617660">
    <w:abstractNumId w:val="0"/>
  </w:num>
  <w:num w:numId="10" w16cid:durableId="733703025">
    <w:abstractNumId w:val="24"/>
  </w:num>
  <w:num w:numId="11" w16cid:durableId="1167867497">
    <w:abstractNumId w:val="11"/>
  </w:num>
  <w:num w:numId="12" w16cid:durableId="1819809511">
    <w:abstractNumId w:val="32"/>
  </w:num>
  <w:num w:numId="13" w16cid:durableId="1960600335">
    <w:abstractNumId w:val="13"/>
  </w:num>
  <w:num w:numId="14" w16cid:durableId="1453593072">
    <w:abstractNumId w:val="42"/>
  </w:num>
  <w:num w:numId="15" w16cid:durableId="991101347">
    <w:abstractNumId w:val="44"/>
  </w:num>
  <w:num w:numId="16" w16cid:durableId="1295598010">
    <w:abstractNumId w:val="33"/>
  </w:num>
  <w:num w:numId="17" w16cid:durableId="1219322833">
    <w:abstractNumId w:val="15"/>
  </w:num>
  <w:num w:numId="18" w16cid:durableId="901215809">
    <w:abstractNumId w:val="40"/>
  </w:num>
  <w:num w:numId="19" w16cid:durableId="998776405">
    <w:abstractNumId w:val="38"/>
  </w:num>
  <w:num w:numId="20" w16cid:durableId="442767705">
    <w:abstractNumId w:val="20"/>
  </w:num>
  <w:num w:numId="21" w16cid:durableId="2145003919">
    <w:abstractNumId w:val="9"/>
  </w:num>
  <w:num w:numId="22" w16cid:durableId="2086955468">
    <w:abstractNumId w:val="12"/>
  </w:num>
  <w:num w:numId="23" w16cid:durableId="233509446">
    <w:abstractNumId w:val="30"/>
  </w:num>
  <w:num w:numId="24" w16cid:durableId="1185169528">
    <w:abstractNumId w:val="46"/>
  </w:num>
  <w:num w:numId="25" w16cid:durableId="330986254">
    <w:abstractNumId w:val="31"/>
  </w:num>
  <w:num w:numId="26" w16cid:durableId="137458819">
    <w:abstractNumId w:val="18"/>
  </w:num>
  <w:num w:numId="27" w16cid:durableId="891624183">
    <w:abstractNumId w:val="27"/>
  </w:num>
  <w:num w:numId="28" w16cid:durableId="2117169548">
    <w:abstractNumId w:val="36"/>
  </w:num>
  <w:num w:numId="29" w16cid:durableId="1924139299">
    <w:abstractNumId w:val="29"/>
  </w:num>
  <w:num w:numId="30" w16cid:durableId="1557860758">
    <w:abstractNumId w:val="35"/>
  </w:num>
  <w:num w:numId="31" w16cid:durableId="2143113391">
    <w:abstractNumId w:val="19"/>
  </w:num>
  <w:num w:numId="32" w16cid:durableId="1031809535">
    <w:abstractNumId w:val="34"/>
  </w:num>
  <w:num w:numId="33" w16cid:durableId="1318456170">
    <w:abstractNumId w:val="17"/>
  </w:num>
  <w:num w:numId="34" w16cid:durableId="55444141">
    <w:abstractNumId w:val="23"/>
  </w:num>
  <w:num w:numId="35" w16cid:durableId="1471821893">
    <w:abstractNumId w:val="16"/>
  </w:num>
  <w:num w:numId="36" w16cid:durableId="1919972917">
    <w:abstractNumId w:val="22"/>
  </w:num>
  <w:num w:numId="37" w16cid:durableId="1614173010">
    <w:abstractNumId w:val="21"/>
  </w:num>
  <w:num w:numId="38" w16cid:durableId="1275331712">
    <w:abstractNumId w:val="25"/>
  </w:num>
  <w:num w:numId="39" w16cid:durableId="1607039774">
    <w:abstractNumId w:val="48"/>
  </w:num>
  <w:num w:numId="40" w16cid:durableId="2137332043">
    <w:abstractNumId w:val="39"/>
  </w:num>
  <w:num w:numId="41" w16cid:durableId="1563367824">
    <w:abstractNumId w:val="41"/>
  </w:num>
  <w:num w:numId="42" w16cid:durableId="1455248642">
    <w:abstractNumId w:val="37"/>
  </w:num>
  <w:num w:numId="43" w16cid:durableId="2049525502">
    <w:abstractNumId w:val="47"/>
  </w:num>
  <w:num w:numId="44" w16cid:durableId="1359044883">
    <w:abstractNumId w:val="26"/>
  </w:num>
  <w:num w:numId="45" w16cid:durableId="525604713">
    <w:abstractNumId w:val="45"/>
  </w:num>
  <w:num w:numId="46" w16cid:durableId="418253244">
    <w:abstractNumId w:val="49"/>
  </w:num>
  <w:num w:numId="47" w16cid:durableId="1200050927">
    <w:abstractNumId w:val="10"/>
  </w:num>
  <w:num w:numId="48" w16cid:durableId="1087263283">
    <w:abstractNumId w:val="14"/>
  </w:num>
  <w:num w:numId="49" w16cid:durableId="2038196460">
    <w:abstractNumId w:val="43"/>
  </w:num>
  <w:num w:numId="50" w16cid:durableId="142425998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3E96"/>
    <w:rsid w:val="00034616"/>
    <w:rsid w:val="00037A07"/>
    <w:rsid w:val="00041857"/>
    <w:rsid w:val="00042A8D"/>
    <w:rsid w:val="000551EC"/>
    <w:rsid w:val="000579A3"/>
    <w:rsid w:val="0006063C"/>
    <w:rsid w:val="000A4F72"/>
    <w:rsid w:val="000C7909"/>
    <w:rsid w:val="000F27EF"/>
    <w:rsid w:val="00100390"/>
    <w:rsid w:val="00105E8D"/>
    <w:rsid w:val="00116EAF"/>
    <w:rsid w:val="00140246"/>
    <w:rsid w:val="00150388"/>
    <w:rsid w:val="0015074B"/>
    <w:rsid w:val="0015702E"/>
    <w:rsid w:val="00167BBF"/>
    <w:rsid w:val="00191D6F"/>
    <w:rsid w:val="001A44B5"/>
    <w:rsid w:val="001B49ED"/>
    <w:rsid w:val="001C3479"/>
    <w:rsid w:val="001C675D"/>
    <w:rsid w:val="001D6545"/>
    <w:rsid w:val="001E1D3D"/>
    <w:rsid w:val="001E66C6"/>
    <w:rsid w:val="001F2B4C"/>
    <w:rsid w:val="00203476"/>
    <w:rsid w:val="00204BF1"/>
    <w:rsid w:val="00206D77"/>
    <w:rsid w:val="0023673A"/>
    <w:rsid w:val="00240CF5"/>
    <w:rsid w:val="00247645"/>
    <w:rsid w:val="00252217"/>
    <w:rsid w:val="00252680"/>
    <w:rsid w:val="00256BB8"/>
    <w:rsid w:val="002776D5"/>
    <w:rsid w:val="0028337A"/>
    <w:rsid w:val="00284D17"/>
    <w:rsid w:val="002922B3"/>
    <w:rsid w:val="0029639D"/>
    <w:rsid w:val="002970D4"/>
    <w:rsid w:val="002A0FB3"/>
    <w:rsid w:val="002E1480"/>
    <w:rsid w:val="002F4A61"/>
    <w:rsid w:val="003050CE"/>
    <w:rsid w:val="00315E76"/>
    <w:rsid w:val="003248DC"/>
    <w:rsid w:val="00326F90"/>
    <w:rsid w:val="00340F5B"/>
    <w:rsid w:val="00347BDE"/>
    <w:rsid w:val="0035172A"/>
    <w:rsid w:val="00376AB5"/>
    <w:rsid w:val="00385324"/>
    <w:rsid w:val="00394909"/>
    <w:rsid w:val="003B2EF0"/>
    <w:rsid w:val="003C1DD1"/>
    <w:rsid w:val="003D1D73"/>
    <w:rsid w:val="003E2814"/>
    <w:rsid w:val="00404BE2"/>
    <w:rsid w:val="00405C83"/>
    <w:rsid w:val="00412E7A"/>
    <w:rsid w:val="0041379D"/>
    <w:rsid w:val="004345D6"/>
    <w:rsid w:val="00436AB9"/>
    <w:rsid w:val="00463AAE"/>
    <w:rsid w:val="004912EE"/>
    <w:rsid w:val="00493CB6"/>
    <w:rsid w:val="00495CFA"/>
    <w:rsid w:val="004A3CEA"/>
    <w:rsid w:val="004A6F64"/>
    <w:rsid w:val="004C2877"/>
    <w:rsid w:val="004D046E"/>
    <w:rsid w:val="004D3457"/>
    <w:rsid w:val="004E1B95"/>
    <w:rsid w:val="004E6BBF"/>
    <w:rsid w:val="004F51C4"/>
    <w:rsid w:val="004F57B1"/>
    <w:rsid w:val="00501D0A"/>
    <w:rsid w:val="00580A8E"/>
    <w:rsid w:val="005A2678"/>
    <w:rsid w:val="005B0F48"/>
    <w:rsid w:val="005B5703"/>
    <w:rsid w:val="005C0DBE"/>
    <w:rsid w:val="005D03FA"/>
    <w:rsid w:val="005E1F58"/>
    <w:rsid w:val="005E5255"/>
    <w:rsid w:val="00621222"/>
    <w:rsid w:val="00623D71"/>
    <w:rsid w:val="00623EB7"/>
    <w:rsid w:val="00646A12"/>
    <w:rsid w:val="0067559C"/>
    <w:rsid w:val="00675C03"/>
    <w:rsid w:val="006850FB"/>
    <w:rsid w:val="006D0A73"/>
    <w:rsid w:val="006D6A97"/>
    <w:rsid w:val="006D783B"/>
    <w:rsid w:val="006F45E4"/>
    <w:rsid w:val="006F5AF5"/>
    <w:rsid w:val="0070143C"/>
    <w:rsid w:val="007029BC"/>
    <w:rsid w:val="00713C84"/>
    <w:rsid w:val="007224CC"/>
    <w:rsid w:val="007322FB"/>
    <w:rsid w:val="00740A05"/>
    <w:rsid w:val="007412E9"/>
    <w:rsid w:val="007442C1"/>
    <w:rsid w:val="00751C9D"/>
    <w:rsid w:val="007916F7"/>
    <w:rsid w:val="007A04D9"/>
    <w:rsid w:val="007C7234"/>
    <w:rsid w:val="007E0B10"/>
    <w:rsid w:val="007E2CBE"/>
    <w:rsid w:val="007E6E98"/>
    <w:rsid w:val="00810EAE"/>
    <w:rsid w:val="0081118C"/>
    <w:rsid w:val="00824E82"/>
    <w:rsid w:val="00825E29"/>
    <w:rsid w:val="00836F3F"/>
    <w:rsid w:val="00844B24"/>
    <w:rsid w:val="00856622"/>
    <w:rsid w:val="00880145"/>
    <w:rsid w:val="00891911"/>
    <w:rsid w:val="008A7CFD"/>
    <w:rsid w:val="008B25D7"/>
    <w:rsid w:val="008C3794"/>
    <w:rsid w:val="008C37FA"/>
    <w:rsid w:val="008C6883"/>
    <w:rsid w:val="008D1FD7"/>
    <w:rsid w:val="008D5943"/>
    <w:rsid w:val="00900CC0"/>
    <w:rsid w:val="00912F2A"/>
    <w:rsid w:val="009228D4"/>
    <w:rsid w:val="0092721D"/>
    <w:rsid w:val="0093364E"/>
    <w:rsid w:val="009414CB"/>
    <w:rsid w:val="009555E4"/>
    <w:rsid w:val="00966F25"/>
    <w:rsid w:val="00981B27"/>
    <w:rsid w:val="00981E39"/>
    <w:rsid w:val="00995366"/>
    <w:rsid w:val="009A147C"/>
    <w:rsid w:val="009C4FC4"/>
    <w:rsid w:val="009D0D36"/>
    <w:rsid w:val="009E13C5"/>
    <w:rsid w:val="009F0360"/>
    <w:rsid w:val="009F429F"/>
    <w:rsid w:val="009F4CB2"/>
    <w:rsid w:val="00A01E5E"/>
    <w:rsid w:val="00A0377A"/>
    <w:rsid w:val="00A35A0E"/>
    <w:rsid w:val="00A61C64"/>
    <w:rsid w:val="00A623D1"/>
    <w:rsid w:val="00A705FE"/>
    <w:rsid w:val="00A737CB"/>
    <w:rsid w:val="00AA1D8D"/>
    <w:rsid w:val="00AC2E60"/>
    <w:rsid w:val="00AF150E"/>
    <w:rsid w:val="00B03BE7"/>
    <w:rsid w:val="00B05F98"/>
    <w:rsid w:val="00B1469B"/>
    <w:rsid w:val="00B2138B"/>
    <w:rsid w:val="00B25777"/>
    <w:rsid w:val="00B31340"/>
    <w:rsid w:val="00B405D2"/>
    <w:rsid w:val="00B47730"/>
    <w:rsid w:val="00B50E88"/>
    <w:rsid w:val="00B537DE"/>
    <w:rsid w:val="00B623D3"/>
    <w:rsid w:val="00B71CD9"/>
    <w:rsid w:val="00B8514A"/>
    <w:rsid w:val="00B87230"/>
    <w:rsid w:val="00BB44CC"/>
    <w:rsid w:val="00BB77A0"/>
    <w:rsid w:val="00BC3468"/>
    <w:rsid w:val="00BF2B47"/>
    <w:rsid w:val="00BF5AAA"/>
    <w:rsid w:val="00C036EC"/>
    <w:rsid w:val="00C11153"/>
    <w:rsid w:val="00C22B97"/>
    <w:rsid w:val="00C24000"/>
    <w:rsid w:val="00C51966"/>
    <w:rsid w:val="00C822F8"/>
    <w:rsid w:val="00C83105"/>
    <w:rsid w:val="00CB0664"/>
    <w:rsid w:val="00CB2A29"/>
    <w:rsid w:val="00CB4D40"/>
    <w:rsid w:val="00CB508F"/>
    <w:rsid w:val="00CC0345"/>
    <w:rsid w:val="00CF5A71"/>
    <w:rsid w:val="00D35872"/>
    <w:rsid w:val="00D359E2"/>
    <w:rsid w:val="00D72281"/>
    <w:rsid w:val="00D76CFE"/>
    <w:rsid w:val="00D84A4D"/>
    <w:rsid w:val="00D87796"/>
    <w:rsid w:val="00D92202"/>
    <w:rsid w:val="00D97209"/>
    <w:rsid w:val="00DC65C0"/>
    <w:rsid w:val="00DD7EA1"/>
    <w:rsid w:val="00DF05B8"/>
    <w:rsid w:val="00E45182"/>
    <w:rsid w:val="00E508E8"/>
    <w:rsid w:val="00E60BFB"/>
    <w:rsid w:val="00E94C37"/>
    <w:rsid w:val="00E976BF"/>
    <w:rsid w:val="00EC68C7"/>
    <w:rsid w:val="00EF35C6"/>
    <w:rsid w:val="00F142E0"/>
    <w:rsid w:val="00F17B58"/>
    <w:rsid w:val="00F24B1F"/>
    <w:rsid w:val="00F2764F"/>
    <w:rsid w:val="00F450F3"/>
    <w:rsid w:val="00F5737E"/>
    <w:rsid w:val="00F579C4"/>
    <w:rsid w:val="00F6628F"/>
    <w:rsid w:val="00F77881"/>
    <w:rsid w:val="00F87988"/>
    <w:rsid w:val="00FC60B4"/>
    <w:rsid w:val="00FC693F"/>
    <w:rsid w:val="00FC7117"/>
    <w:rsid w:val="00FD38E7"/>
    <w:rsid w:val="00FE64CF"/>
    <w:rsid w:val="00FF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9667DB"/>
  <w14:defaultImageDpi w14:val="300"/>
  <w15:docId w15:val="{2AE30C2C-E26D-4146-AF15-F7CDCA7D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B851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8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DEA6C916E01F4887DE98D0FD3145D5" ma:contentTypeVersion="9" ma:contentTypeDescription="Create a new document." ma:contentTypeScope="" ma:versionID="ca6363f7435e577dd0c474b597724574">
  <xsd:schema xmlns:xsd="http://www.w3.org/2001/XMLSchema" xmlns:xs="http://www.w3.org/2001/XMLSchema" xmlns:p="http://schemas.microsoft.com/office/2006/metadata/properties" xmlns:ns3="7f926e47-cbff-4c2e-93d5-f8caffb9b6a6" xmlns:ns4="7b6d6ac9-c51e-4a87-bf2e-c42c977c1a1a" targetNamespace="http://schemas.microsoft.com/office/2006/metadata/properties" ma:root="true" ma:fieldsID="ec4267a9ab5936c9bb117ff57d44895a" ns3:_="" ns4:_="">
    <xsd:import namespace="7f926e47-cbff-4c2e-93d5-f8caffb9b6a6"/>
    <xsd:import namespace="7b6d6ac9-c51e-4a87-bf2e-c42c977c1a1a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26e47-cbff-4c2e-93d5-f8caffb9b6a6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6d6ac9-c51e-4a87-bf2e-c42c977c1a1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f926e47-cbff-4c2e-93d5-f8caffb9b6a6" xsi:nil="true"/>
  </documentManagement>
</p:properties>
</file>

<file path=customXml/itemProps1.xml><?xml version="1.0" encoding="utf-8"?>
<ds:datastoreItem xmlns:ds="http://schemas.openxmlformats.org/officeDocument/2006/customXml" ds:itemID="{1603C8A5-4C37-4DB7-BBAE-40DE97E9A3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73D4A6-6185-4413-A6CF-B97F2CAD8A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926e47-cbff-4c2e-93d5-f8caffb9b6a6"/>
    <ds:schemaRef ds:uri="7b6d6ac9-c51e-4a87-bf2e-c42c977c1a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73B1F9-1AEC-4F74-B0C3-9EBBF3538AFD}">
  <ds:schemaRefs>
    <ds:schemaRef ds:uri="http://schemas.microsoft.com/office/2006/metadata/properties"/>
    <ds:schemaRef ds:uri="http://schemas.microsoft.com/office/infopath/2007/PartnerControls"/>
    <ds:schemaRef ds:uri="7f926e47-cbff-4c2e-93d5-f8caffb9b6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Tina Gilliam</cp:lastModifiedBy>
  <cp:revision>2</cp:revision>
  <cp:lastPrinted>2025-07-17T17:39:00Z</cp:lastPrinted>
  <dcterms:created xsi:type="dcterms:W3CDTF">2025-07-17T20:59:00Z</dcterms:created>
  <dcterms:modified xsi:type="dcterms:W3CDTF">2025-07-17T20:59:00Z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0x01010007DEA6C916E01F4887DE98D0FD3145D5</vt:lpwstr>
  </property>
</Properties>
</file>