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99A" w14:textId="77777777" w:rsidR="00900CC0" w:rsidRPr="00C83105" w:rsidRDefault="00376AB5">
      <w:pPr>
        <w:pStyle w:val="Heading1"/>
        <w:rPr>
          <w:rFonts w:ascii="Aptos" w:hAnsi="Aptos"/>
          <w:sz w:val="26"/>
          <w:szCs w:val="26"/>
        </w:rPr>
      </w:pPr>
      <w:r w:rsidRPr="00B1469B">
        <w:rPr>
          <w:rFonts w:ascii="Aptos" w:hAnsi="Aptos"/>
        </w:rPr>
        <w:t>YOUNG COUNTY COMMISSIONERS COURT</w:t>
      </w:r>
    </w:p>
    <w:p w14:paraId="73767207" w14:textId="77777777" w:rsidR="00900CC0" w:rsidRPr="00B1469B" w:rsidRDefault="00376AB5">
      <w:pPr>
        <w:pStyle w:val="Heading2"/>
        <w:rPr>
          <w:rFonts w:ascii="Aptos" w:hAnsi="Aptos"/>
        </w:rPr>
      </w:pPr>
      <w:r w:rsidRPr="00B1469B">
        <w:rPr>
          <w:rFonts w:ascii="Aptos" w:hAnsi="Aptos"/>
        </w:rPr>
        <w:t>Meeting Minutes</w:t>
      </w:r>
    </w:p>
    <w:p w14:paraId="220164C4" w14:textId="676DDFDA" w:rsidR="00900CC0" w:rsidRPr="00B1469B" w:rsidRDefault="00376AB5">
      <w:pPr>
        <w:pStyle w:val="Heading3"/>
        <w:rPr>
          <w:rFonts w:ascii="Aptos" w:hAnsi="Aptos"/>
        </w:rPr>
      </w:pPr>
      <w:r w:rsidRPr="00B1469B">
        <w:rPr>
          <w:rFonts w:ascii="Aptos" w:hAnsi="Aptos"/>
        </w:rPr>
        <w:t>Date: Monday, Ju</w:t>
      </w:r>
      <w:r w:rsidR="00B31340">
        <w:rPr>
          <w:rFonts w:ascii="Aptos" w:hAnsi="Aptos"/>
        </w:rPr>
        <w:t xml:space="preserve">ne </w:t>
      </w:r>
      <w:r w:rsidR="00B25777">
        <w:rPr>
          <w:rFonts w:ascii="Aptos" w:hAnsi="Aptos"/>
        </w:rPr>
        <w:t>16</w:t>
      </w:r>
      <w:r w:rsidR="00B25777" w:rsidRPr="00995366">
        <w:rPr>
          <w:rFonts w:ascii="Aptos" w:hAnsi="Aptos"/>
          <w:vertAlign w:val="superscript"/>
        </w:rPr>
        <w:t>th</w:t>
      </w:r>
      <w:r w:rsidR="007A04D9">
        <w:rPr>
          <w:rFonts w:ascii="Aptos" w:hAnsi="Aptos"/>
        </w:rPr>
        <w:t>, 2025</w:t>
      </w:r>
    </w:p>
    <w:p w14:paraId="2A836E2C" w14:textId="77777777" w:rsidR="00900CC0" w:rsidRPr="00B1469B" w:rsidRDefault="00376AB5">
      <w:pPr>
        <w:pStyle w:val="Heading3"/>
        <w:rPr>
          <w:rFonts w:ascii="Aptos" w:hAnsi="Aptos"/>
        </w:rPr>
      </w:pPr>
      <w:r w:rsidRPr="00B1469B">
        <w:rPr>
          <w:rFonts w:ascii="Aptos" w:hAnsi="Aptos"/>
        </w:rPr>
        <w:t>Time: 9:30 a.m.</w:t>
      </w:r>
    </w:p>
    <w:p w14:paraId="0F2665F4" w14:textId="77777777" w:rsidR="00900CC0" w:rsidRPr="00B1469B" w:rsidRDefault="00376AB5">
      <w:pPr>
        <w:pStyle w:val="Heading3"/>
        <w:rPr>
          <w:rFonts w:ascii="Aptos" w:hAnsi="Aptos"/>
        </w:rPr>
      </w:pPr>
      <w:r w:rsidRPr="00B1469B">
        <w:rPr>
          <w:rFonts w:ascii="Aptos" w:hAnsi="Aptos"/>
        </w:rPr>
        <w:t>Location: Young County Courthouse, 516 Fourth Street, Room 106, Graham, Texas</w:t>
      </w:r>
    </w:p>
    <w:p w14:paraId="4F21FE8F" w14:textId="77777777" w:rsidR="00900CC0" w:rsidRPr="00B1469B" w:rsidRDefault="00376AB5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>---</w:t>
      </w:r>
    </w:p>
    <w:p w14:paraId="662F8146" w14:textId="77777777" w:rsidR="00900CC0" w:rsidRPr="00B1469B" w:rsidRDefault="00376AB5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>1. Call to Order</w:t>
      </w:r>
    </w:p>
    <w:p w14:paraId="477F45A7" w14:textId="77777777" w:rsidR="00900CC0" w:rsidRPr="00F2764F" w:rsidRDefault="00376AB5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2764F">
        <w:rPr>
          <w:rFonts w:ascii="Aptos" w:hAnsi="Aptos"/>
          <w:b/>
          <w:bCs/>
        </w:rPr>
        <w:t>The meeting was called to order at 9:30 a.m. by County Judge Win Graham.</w:t>
      </w:r>
    </w:p>
    <w:p w14:paraId="789FEEBB" w14:textId="77777777" w:rsidR="00900CC0" w:rsidRPr="00B1469B" w:rsidRDefault="00376AB5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>2. Invocation and Pledges</w:t>
      </w:r>
    </w:p>
    <w:p w14:paraId="2A967EAF" w14:textId="77D104CD" w:rsidR="00900CC0" w:rsidRPr="00F2764F" w:rsidRDefault="00376AB5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2764F">
        <w:rPr>
          <w:rFonts w:ascii="Aptos" w:hAnsi="Aptos"/>
          <w:b/>
          <w:bCs/>
        </w:rPr>
        <w:t xml:space="preserve">An invocation was given by </w:t>
      </w:r>
      <w:r w:rsidR="00995366">
        <w:rPr>
          <w:rFonts w:ascii="Aptos" w:hAnsi="Aptos"/>
          <w:b/>
          <w:bCs/>
        </w:rPr>
        <w:t xml:space="preserve">Scott Shook </w:t>
      </w:r>
      <w:r w:rsidRPr="00F2764F">
        <w:rPr>
          <w:rFonts w:ascii="Aptos" w:hAnsi="Aptos"/>
          <w:b/>
          <w:bCs/>
        </w:rPr>
        <w:t>followed by the U.S. Pledge of Allegiance and the Texas Pledge.</w:t>
      </w:r>
    </w:p>
    <w:p w14:paraId="28ECAAA8" w14:textId="1E8FC417" w:rsidR="00042A8D" w:rsidRPr="00B1469B" w:rsidRDefault="00376AB5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>3. Public Comments, Announcements, and Presentations</w:t>
      </w:r>
      <w:r w:rsidR="004F51C4">
        <w:rPr>
          <w:rFonts w:ascii="Aptos" w:hAnsi="Aptos"/>
          <w:b/>
          <w:bCs/>
        </w:rPr>
        <w:t>:</w:t>
      </w:r>
    </w:p>
    <w:p w14:paraId="521BCB82" w14:textId="4CB59A96" w:rsidR="00900CC0" w:rsidRDefault="000551EC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2764F">
        <w:rPr>
          <w:rFonts w:ascii="Aptos" w:hAnsi="Aptos"/>
          <w:b/>
          <w:bCs/>
        </w:rPr>
        <w:t>Tax Assessor/Collector May Activity report</w:t>
      </w:r>
    </w:p>
    <w:p w14:paraId="584715A7" w14:textId="77777777" w:rsidR="00191D6F" w:rsidRPr="00F2764F" w:rsidRDefault="00191D6F" w:rsidP="00191D6F">
      <w:pPr>
        <w:pStyle w:val="ListParagraph"/>
        <w:rPr>
          <w:rFonts w:ascii="Aptos" w:hAnsi="Aptos"/>
          <w:b/>
          <w:bCs/>
        </w:rPr>
      </w:pPr>
    </w:p>
    <w:p w14:paraId="0F5B1112" w14:textId="3E516E48" w:rsidR="00900CC0" w:rsidRPr="00B1469B" w:rsidRDefault="00376AB5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 xml:space="preserve">4. </w:t>
      </w:r>
      <w:r w:rsidR="00412E7A" w:rsidRPr="00412E7A">
        <w:rPr>
          <w:rFonts w:ascii="Aptos" w:hAnsi="Aptos"/>
          <w:b/>
          <w:bCs/>
        </w:rPr>
        <w:t xml:space="preserve"> Update on Capex Resources Group regarding a tax abatement request for a solar project</w:t>
      </w:r>
      <w:r w:rsidR="00EC68C7">
        <w:rPr>
          <w:rFonts w:ascii="Aptos" w:hAnsi="Aptos"/>
          <w:b/>
          <w:bCs/>
        </w:rPr>
        <w:t xml:space="preserve"> presented by </w:t>
      </w:r>
      <w:r w:rsidR="00037A07">
        <w:rPr>
          <w:rFonts w:ascii="Aptos" w:hAnsi="Aptos"/>
          <w:b/>
          <w:bCs/>
        </w:rPr>
        <w:t>Commissioner Jimmy Wiley, Pct. #4</w:t>
      </w:r>
    </w:p>
    <w:p w14:paraId="34D64F99" w14:textId="51A74FFF" w:rsidR="00900CC0" w:rsidRPr="00F2764F" w:rsidRDefault="00247645" w:rsidP="00F2764F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Discussion only</w:t>
      </w:r>
    </w:p>
    <w:p w14:paraId="699CC7BA" w14:textId="3A8D711B" w:rsidR="00900CC0" w:rsidRDefault="00376AB5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 xml:space="preserve">5. </w:t>
      </w:r>
      <w:r w:rsidR="00623D71" w:rsidRPr="00623D71">
        <w:rPr>
          <w:rFonts w:ascii="Aptos" w:hAnsi="Aptos"/>
          <w:b/>
          <w:bCs/>
        </w:rPr>
        <w:t>Approval of County Clerk Minutes from June 9, 2025</w:t>
      </w:r>
    </w:p>
    <w:p w14:paraId="4EB428D6" w14:textId="490D16FF" w:rsidR="00CB508F" w:rsidRPr="007322FB" w:rsidRDefault="00CB508F" w:rsidP="007322FB">
      <w:pPr>
        <w:pStyle w:val="ListParagraph"/>
        <w:numPr>
          <w:ilvl w:val="0"/>
          <w:numId w:val="12"/>
        </w:numPr>
        <w:rPr>
          <w:rFonts w:ascii="Aptos" w:hAnsi="Aptos"/>
          <w:b/>
          <w:bCs/>
        </w:rPr>
      </w:pPr>
      <w:r w:rsidRPr="007322FB">
        <w:rPr>
          <w:rFonts w:ascii="Aptos" w:hAnsi="Aptos"/>
          <w:b/>
          <w:bCs/>
        </w:rPr>
        <w:t>Motion was made by</w:t>
      </w:r>
      <w:r w:rsidR="004F57B1" w:rsidRPr="007322FB">
        <w:rPr>
          <w:rFonts w:ascii="Aptos" w:hAnsi="Aptos"/>
          <w:b/>
          <w:bCs/>
        </w:rPr>
        <w:t xml:space="preserve"> Commissioner Jimmy Wiley and seconded by </w:t>
      </w:r>
      <w:r w:rsidR="001C3479" w:rsidRPr="007322FB">
        <w:rPr>
          <w:rFonts w:ascii="Aptos" w:hAnsi="Aptos"/>
          <w:b/>
          <w:bCs/>
        </w:rPr>
        <w:t>Commissioner S</w:t>
      </w:r>
      <w:r w:rsidR="00FC60B4">
        <w:rPr>
          <w:rFonts w:ascii="Aptos" w:hAnsi="Aptos"/>
          <w:b/>
          <w:bCs/>
        </w:rPr>
        <w:t>cott Shook.</w:t>
      </w:r>
      <w:r w:rsidR="001E1D3D" w:rsidRPr="007322FB">
        <w:rPr>
          <w:rFonts w:ascii="Aptos" w:hAnsi="Aptos"/>
          <w:b/>
          <w:bCs/>
        </w:rPr>
        <w:t xml:space="preserve"> </w:t>
      </w:r>
    </w:p>
    <w:p w14:paraId="0E1CC091" w14:textId="1C9560D8" w:rsidR="00900CC0" w:rsidRPr="00404BE2" w:rsidRDefault="00A737CB" w:rsidP="00404BE2">
      <w:pPr>
        <w:pStyle w:val="ListParagraph"/>
        <w:numPr>
          <w:ilvl w:val="0"/>
          <w:numId w:val="12"/>
        </w:numPr>
        <w:rPr>
          <w:rFonts w:ascii="Aptos" w:hAnsi="Aptos"/>
          <w:b/>
          <w:bCs/>
        </w:rPr>
      </w:pPr>
      <w:r w:rsidRPr="007322FB">
        <w:rPr>
          <w:rFonts w:ascii="Aptos" w:hAnsi="Aptos"/>
          <w:b/>
          <w:bCs/>
        </w:rPr>
        <w:t>Motion carried 5-0</w:t>
      </w:r>
    </w:p>
    <w:p w14:paraId="72D39B9F" w14:textId="08E332C0" w:rsidR="009555E4" w:rsidRDefault="00404BE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6.</w:t>
      </w:r>
      <w:r w:rsidR="00340F5B">
        <w:rPr>
          <w:rFonts w:ascii="Aptos" w:hAnsi="Aptos"/>
          <w:b/>
          <w:bCs/>
        </w:rPr>
        <w:t xml:space="preserve"> </w:t>
      </w:r>
      <w:r w:rsidR="00340F5B" w:rsidRPr="00340F5B">
        <w:rPr>
          <w:rFonts w:ascii="Aptos" w:hAnsi="Aptos"/>
          <w:b/>
          <w:bCs/>
        </w:rPr>
        <w:t>Treasurer’s Financial Report / Securities Updates</w:t>
      </w:r>
    </w:p>
    <w:p w14:paraId="44388B59" w14:textId="320E6C35" w:rsidR="00D87796" w:rsidRDefault="00D87796" w:rsidP="009E13C5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Discussed/accepted</w:t>
      </w:r>
      <w:r w:rsidR="008D1FD7">
        <w:rPr>
          <w:rFonts w:ascii="Aptos" w:hAnsi="Aptos"/>
          <w:b/>
          <w:bCs/>
        </w:rPr>
        <w:t xml:space="preserve"> donations made to the Young County Work Crew for Bruce &amp; Kellie Bellah</w:t>
      </w:r>
      <w:r w:rsidR="00CB4D40">
        <w:rPr>
          <w:rFonts w:ascii="Aptos" w:hAnsi="Aptos"/>
          <w:b/>
          <w:bCs/>
        </w:rPr>
        <w:t xml:space="preserve"> $100.00 &amp; Ruth Smith $100.00. Total of $200.00</w:t>
      </w:r>
    </w:p>
    <w:p w14:paraId="699117BA" w14:textId="77777777" w:rsidR="00CF5A71" w:rsidRPr="007322FB" w:rsidRDefault="00CF5A71" w:rsidP="00CF5A71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7322FB">
        <w:rPr>
          <w:rFonts w:ascii="Aptos" w:hAnsi="Aptos"/>
          <w:b/>
          <w:bCs/>
        </w:rPr>
        <w:t xml:space="preserve">Motion was made by Commissioner </w:t>
      </w:r>
      <w:r>
        <w:rPr>
          <w:rFonts w:ascii="Aptos" w:hAnsi="Aptos"/>
          <w:b/>
          <w:bCs/>
        </w:rPr>
        <w:t xml:space="preserve">Stacy Creswell </w:t>
      </w:r>
      <w:r w:rsidRPr="007322FB">
        <w:rPr>
          <w:rFonts w:ascii="Aptos" w:hAnsi="Aptos"/>
          <w:b/>
          <w:bCs/>
        </w:rPr>
        <w:t xml:space="preserve">and seconded by Commissioner </w:t>
      </w:r>
      <w:r>
        <w:rPr>
          <w:rFonts w:ascii="Aptos" w:hAnsi="Aptos"/>
          <w:b/>
          <w:bCs/>
        </w:rPr>
        <w:t>Alan Craig.</w:t>
      </w:r>
    </w:p>
    <w:p w14:paraId="3F240EAD" w14:textId="15DF964A" w:rsidR="00CF5A71" w:rsidRPr="00252680" w:rsidRDefault="00CF5A71" w:rsidP="00252680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7322FB">
        <w:rPr>
          <w:rFonts w:ascii="Aptos" w:hAnsi="Aptos"/>
          <w:b/>
          <w:bCs/>
        </w:rPr>
        <w:t>Motion carried 5-0</w:t>
      </w:r>
    </w:p>
    <w:p w14:paraId="6B971380" w14:textId="016DD042" w:rsidR="00900CC0" w:rsidRDefault="005B570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7</w:t>
      </w:r>
      <w:r w:rsidR="00376AB5" w:rsidRPr="00B1469B">
        <w:rPr>
          <w:rFonts w:ascii="Aptos" w:hAnsi="Aptos"/>
          <w:b/>
          <w:bCs/>
        </w:rPr>
        <w:t>.</w:t>
      </w:r>
      <w:r w:rsidR="00F142E0">
        <w:rPr>
          <w:rFonts w:ascii="Aptos" w:hAnsi="Aptos"/>
          <w:b/>
          <w:bCs/>
        </w:rPr>
        <w:t xml:space="preserve"> </w:t>
      </w:r>
      <w:r w:rsidR="00F142E0" w:rsidRPr="00F142E0">
        <w:rPr>
          <w:rFonts w:ascii="Aptos" w:hAnsi="Aptos"/>
          <w:b/>
          <w:bCs/>
        </w:rPr>
        <w:t>Auditor’s Budget Amendments / Vouchers Payable</w:t>
      </w:r>
    </w:p>
    <w:p w14:paraId="030914DA" w14:textId="21FAB3DA" w:rsidR="008A7CFD" w:rsidRPr="00C11153" w:rsidRDefault="008A7CFD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lastRenderedPageBreak/>
        <w:t>Cheryl Roberts presented budget amendments and vouchers payable.</w:t>
      </w:r>
    </w:p>
    <w:p w14:paraId="0790694A" w14:textId="21ADBBD5" w:rsidR="008A7CFD" w:rsidRPr="00C11153" w:rsidRDefault="0035172A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>Total Funds</w:t>
      </w:r>
      <w:r w:rsidR="00A01E5E" w:rsidRPr="00C11153">
        <w:rPr>
          <w:rFonts w:ascii="Aptos" w:hAnsi="Aptos"/>
          <w:b/>
          <w:bCs/>
        </w:rPr>
        <w:t>-</w:t>
      </w:r>
      <w:r w:rsidR="005C0DBE">
        <w:rPr>
          <w:rFonts w:ascii="Aptos" w:hAnsi="Aptos"/>
          <w:b/>
          <w:bCs/>
        </w:rPr>
        <w:t>192,477.49</w:t>
      </w:r>
    </w:p>
    <w:p w14:paraId="39A02A8F" w14:textId="36371610" w:rsidR="00DF05B8" w:rsidRPr="00C11153" w:rsidRDefault="00A01E5E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>General Fund</w:t>
      </w:r>
      <w:r w:rsidR="0093364E" w:rsidRPr="00C11153">
        <w:rPr>
          <w:rFonts w:ascii="Aptos" w:hAnsi="Aptos"/>
          <w:b/>
          <w:bCs/>
        </w:rPr>
        <w:t>-</w:t>
      </w:r>
      <w:r w:rsidR="00F579C4" w:rsidRPr="00C11153">
        <w:rPr>
          <w:rFonts w:ascii="Aptos" w:hAnsi="Aptos"/>
          <w:b/>
          <w:bCs/>
        </w:rPr>
        <w:t>$</w:t>
      </w:r>
      <w:r w:rsidR="002E1480">
        <w:rPr>
          <w:rFonts w:ascii="Aptos" w:hAnsi="Aptos"/>
          <w:b/>
          <w:bCs/>
        </w:rPr>
        <w:t>64,615.71</w:t>
      </w:r>
    </w:p>
    <w:p w14:paraId="601AC30C" w14:textId="05212333" w:rsidR="004A6F64" w:rsidRPr="00C11153" w:rsidRDefault="0028337A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>Motion made by Commissioner</w:t>
      </w:r>
      <w:r w:rsidR="009F4CB2">
        <w:rPr>
          <w:rFonts w:ascii="Aptos" w:hAnsi="Aptos"/>
          <w:b/>
          <w:bCs/>
        </w:rPr>
        <w:t xml:space="preserve"> </w:t>
      </w:r>
      <w:r w:rsidR="00EF35C6">
        <w:rPr>
          <w:rFonts w:ascii="Aptos" w:hAnsi="Aptos"/>
          <w:b/>
          <w:bCs/>
        </w:rPr>
        <w:t>Jimmy Wiley</w:t>
      </w:r>
      <w:r w:rsidR="004D046E" w:rsidRPr="00C11153">
        <w:rPr>
          <w:rFonts w:ascii="Aptos" w:hAnsi="Aptos"/>
          <w:b/>
          <w:bCs/>
        </w:rPr>
        <w:t>, seconded by Commissioner S</w:t>
      </w:r>
      <w:r w:rsidR="0015702E">
        <w:rPr>
          <w:rFonts w:ascii="Aptos" w:hAnsi="Aptos"/>
          <w:b/>
          <w:bCs/>
        </w:rPr>
        <w:t>tacy Creswell</w:t>
      </w:r>
      <w:r w:rsidR="004D046E" w:rsidRPr="00C11153">
        <w:rPr>
          <w:rFonts w:ascii="Aptos" w:hAnsi="Aptos"/>
          <w:b/>
          <w:bCs/>
        </w:rPr>
        <w:t>.</w:t>
      </w:r>
    </w:p>
    <w:p w14:paraId="7BDF5F31" w14:textId="68423E6F" w:rsidR="00B623D3" w:rsidRDefault="00B623D3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 xml:space="preserve">Motion carried </w:t>
      </w:r>
      <w:r w:rsidR="0015702E">
        <w:rPr>
          <w:rFonts w:ascii="Aptos" w:hAnsi="Aptos"/>
          <w:b/>
          <w:bCs/>
        </w:rPr>
        <w:t>5-0</w:t>
      </w:r>
    </w:p>
    <w:p w14:paraId="619ADE85" w14:textId="7B60F1C1" w:rsidR="00E976BF" w:rsidRDefault="00E976BF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Out of state Travel </w:t>
      </w:r>
      <w:r w:rsidR="007E0B10">
        <w:rPr>
          <w:rFonts w:ascii="Aptos" w:hAnsi="Aptos"/>
          <w:b/>
          <w:bCs/>
        </w:rPr>
        <w:t>renversement</w:t>
      </w:r>
      <w:r>
        <w:rPr>
          <w:rFonts w:ascii="Aptos" w:hAnsi="Aptos"/>
          <w:b/>
          <w:bCs/>
        </w:rPr>
        <w:t xml:space="preserve"> for Penny Berend</w:t>
      </w:r>
      <w:r w:rsidR="007E0B10">
        <w:rPr>
          <w:rFonts w:ascii="Aptos" w:hAnsi="Aptos"/>
          <w:b/>
          <w:bCs/>
        </w:rPr>
        <w:t>.</w:t>
      </w:r>
    </w:p>
    <w:p w14:paraId="73040322" w14:textId="47EDE8D4" w:rsidR="007E0B10" w:rsidRDefault="007E0B10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Motion made by Commissioner Judge Win Graham, seconded by</w:t>
      </w:r>
      <w:r w:rsidR="00FF7F83">
        <w:rPr>
          <w:rFonts w:ascii="Aptos" w:hAnsi="Aptos"/>
          <w:b/>
          <w:bCs/>
        </w:rPr>
        <w:t xml:space="preserve"> Commissioner Stacy Creswell.</w:t>
      </w:r>
    </w:p>
    <w:p w14:paraId="4D57856E" w14:textId="496BED36" w:rsidR="00FF7F83" w:rsidRPr="00C11153" w:rsidRDefault="006D0A73" w:rsidP="00C11153">
      <w:pPr>
        <w:pStyle w:val="ListParagraph"/>
        <w:numPr>
          <w:ilvl w:val="0"/>
          <w:numId w:val="14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Motion </w:t>
      </w:r>
      <w:r w:rsidR="006D783B">
        <w:rPr>
          <w:rFonts w:ascii="Aptos" w:hAnsi="Aptos"/>
          <w:b/>
          <w:bCs/>
        </w:rPr>
        <w:t>carried 5-0</w:t>
      </w:r>
    </w:p>
    <w:p w14:paraId="19A5595C" w14:textId="77777777" w:rsidR="00646A12" w:rsidRDefault="005B5703" w:rsidP="00E508E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8</w:t>
      </w:r>
      <w:r w:rsidR="00376AB5" w:rsidRPr="00B1469B">
        <w:rPr>
          <w:rFonts w:ascii="Aptos" w:hAnsi="Aptos"/>
          <w:b/>
          <w:bCs/>
        </w:rPr>
        <w:t xml:space="preserve">. </w:t>
      </w:r>
      <w:r w:rsidR="00E508E8" w:rsidRPr="00E508E8">
        <w:rPr>
          <w:rFonts w:ascii="Aptos" w:hAnsi="Aptos"/>
          <w:b/>
          <w:bCs/>
        </w:rPr>
        <w:t>Interlocal Agreement with Throckmorton County for monitoring services</w:t>
      </w:r>
      <w:r w:rsidR="00646A12">
        <w:rPr>
          <w:rFonts w:ascii="Aptos" w:hAnsi="Aptos"/>
          <w:b/>
          <w:bCs/>
        </w:rPr>
        <w:t xml:space="preserve">. </w:t>
      </w:r>
    </w:p>
    <w:p w14:paraId="1DD3F38A" w14:textId="43E8DF01" w:rsidR="008D5943" w:rsidRPr="00646A12" w:rsidRDefault="00033E96" w:rsidP="00646A12">
      <w:pPr>
        <w:pStyle w:val="ListParagraph"/>
        <w:numPr>
          <w:ilvl w:val="0"/>
          <w:numId w:val="26"/>
        </w:numPr>
        <w:rPr>
          <w:rFonts w:ascii="Aptos" w:hAnsi="Aptos"/>
          <w:b/>
          <w:bCs/>
        </w:rPr>
      </w:pPr>
      <w:r w:rsidRPr="00646A12">
        <w:rPr>
          <w:rFonts w:ascii="Aptos" w:hAnsi="Aptos"/>
          <w:b/>
          <w:bCs/>
        </w:rPr>
        <w:t xml:space="preserve">Motion </w:t>
      </w:r>
      <w:r w:rsidR="004A6F64" w:rsidRPr="00646A12">
        <w:rPr>
          <w:rFonts w:ascii="Aptos" w:hAnsi="Aptos"/>
          <w:b/>
          <w:bCs/>
        </w:rPr>
        <w:t>made by</w:t>
      </w:r>
      <w:r w:rsidR="00347BDE" w:rsidRPr="00646A12">
        <w:rPr>
          <w:rFonts w:ascii="Aptos" w:hAnsi="Aptos"/>
          <w:b/>
          <w:bCs/>
        </w:rPr>
        <w:t xml:space="preserve"> Commissioner </w:t>
      </w:r>
      <w:r w:rsidR="00836F3F">
        <w:rPr>
          <w:rFonts w:ascii="Aptos" w:hAnsi="Aptos"/>
          <w:b/>
          <w:bCs/>
        </w:rPr>
        <w:t xml:space="preserve">Alan </w:t>
      </w:r>
      <w:r w:rsidR="007C7234">
        <w:rPr>
          <w:rFonts w:ascii="Aptos" w:hAnsi="Aptos"/>
          <w:b/>
          <w:bCs/>
        </w:rPr>
        <w:t xml:space="preserve">Craig, </w:t>
      </w:r>
      <w:r w:rsidR="00347BDE" w:rsidRPr="00646A12">
        <w:rPr>
          <w:rFonts w:ascii="Aptos" w:hAnsi="Aptos"/>
          <w:b/>
          <w:bCs/>
        </w:rPr>
        <w:t>seconded by</w:t>
      </w:r>
      <w:r w:rsidR="00D92202" w:rsidRPr="00646A12">
        <w:rPr>
          <w:rFonts w:ascii="Aptos" w:hAnsi="Aptos"/>
          <w:b/>
          <w:bCs/>
        </w:rPr>
        <w:t xml:space="preserve"> Commissioner </w:t>
      </w:r>
      <w:r w:rsidR="007C7234">
        <w:rPr>
          <w:rFonts w:ascii="Aptos" w:hAnsi="Aptos"/>
          <w:b/>
          <w:bCs/>
        </w:rPr>
        <w:t>Jimmy Wiley</w:t>
      </w:r>
    </w:p>
    <w:p w14:paraId="1D41BCEF" w14:textId="7A26A738" w:rsidR="00900CC0" w:rsidRPr="00C11153" w:rsidRDefault="00D92202" w:rsidP="00C11153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>Motion carried 5-0</w:t>
      </w:r>
    </w:p>
    <w:p w14:paraId="2893839E" w14:textId="20DCA486" w:rsidR="00AC2E60" w:rsidRDefault="009D0D36" w:rsidP="004A3CEA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9</w:t>
      </w:r>
      <w:r w:rsidR="004A3CEA" w:rsidRPr="004A3CEA">
        <w:t xml:space="preserve"> </w:t>
      </w:r>
      <w:r w:rsidR="004A3CEA" w:rsidRPr="004A3CEA">
        <w:rPr>
          <w:rFonts w:ascii="Aptos" w:hAnsi="Aptos"/>
          <w:b/>
          <w:bCs/>
        </w:rPr>
        <w:t>Funding Request from Young County Humane Society</w:t>
      </w:r>
    </w:p>
    <w:p w14:paraId="534A5BA6" w14:textId="04CAAA25" w:rsidR="00203476" w:rsidRPr="00203476" w:rsidRDefault="00203476" w:rsidP="00203476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Discussion only</w:t>
      </w:r>
    </w:p>
    <w:p w14:paraId="35FB3088" w14:textId="3F1467A1" w:rsidR="00BB77A0" w:rsidRDefault="00376AB5" w:rsidP="00D359E2">
      <w:pPr>
        <w:rPr>
          <w:rFonts w:ascii="Aptos" w:hAnsi="Aptos"/>
          <w:b/>
          <w:bCs/>
        </w:rPr>
      </w:pPr>
      <w:r w:rsidRPr="00B1469B">
        <w:rPr>
          <w:rFonts w:ascii="Aptos" w:hAnsi="Aptos"/>
          <w:b/>
          <w:bCs/>
        </w:rPr>
        <w:t>1</w:t>
      </w:r>
      <w:r w:rsidR="00256BB8">
        <w:rPr>
          <w:rFonts w:ascii="Aptos" w:hAnsi="Aptos"/>
          <w:b/>
          <w:bCs/>
        </w:rPr>
        <w:t>0</w:t>
      </w:r>
      <w:r w:rsidRPr="00B1469B">
        <w:rPr>
          <w:rFonts w:ascii="Aptos" w:hAnsi="Aptos"/>
          <w:b/>
          <w:bCs/>
        </w:rPr>
        <w:t>.</w:t>
      </w:r>
      <w:r w:rsidR="00501D0A">
        <w:rPr>
          <w:rFonts w:ascii="Aptos" w:hAnsi="Aptos"/>
          <w:b/>
          <w:bCs/>
        </w:rPr>
        <w:t xml:space="preserve"> </w:t>
      </w:r>
      <w:r w:rsidR="005D03FA">
        <w:rPr>
          <w:rFonts w:ascii="Aptos" w:hAnsi="Aptos"/>
          <w:b/>
          <w:bCs/>
        </w:rPr>
        <w:t>Opened sealed Bids at 10:00a.m. for</w:t>
      </w:r>
      <w:r w:rsidR="00825E29">
        <w:rPr>
          <w:rFonts w:ascii="Aptos" w:hAnsi="Aptos"/>
          <w:b/>
          <w:bCs/>
        </w:rPr>
        <w:t xml:space="preserve"> a 2003 freightliner and a 2008 Kenworth truck</w:t>
      </w:r>
      <w:r w:rsidR="00981E39">
        <w:rPr>
          <w:rFonts w:ascii="Aptos" w:hAnsi="Aptos"/>
          <w:b/>
          <w:bCs/>
        </w:rPr>
        <w:t>, for Commissioner Stacy Creswell, Pct. #1</w:t>
      </w:r>
      <w:r w:rsidR="00501D0A">
        <w:rPr>
          <w:rFonts w:ascii="Aptos" w:hAnsi="Aptos"/>
          <w:b/>
          <w:bCs/>
        </w:rPr>
        <w:t xml:space="preserve"> </w:t>
      </w:r>
    </w:p>
    <w:p w14:paraId="4975E4EF" w14:textId="0757024A" w:rsidR="00B537DE" w:rsidRPr="00C11153" w:rsidRDefault="00B537DE" w:rsidP="00B537D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 xml:space="preserve">Motion made by Commissioner Creswell seconded by Commissioner </w:t>
      </w:r>
      <w:r>
        <w:rPr>
          <w:rFonts w:ascii="Aptos" w:hAnsi="Aptos"/>
          <w:b/>
          <w:bCs/>
        </w:rPr>
        <w:t>Jimmy Wiley</w:t>
      </w:r>
    </w:p>
    <w:p w14:paraId="18ACA318" w14:textId="0E188131" w:rsidR="00D359E2" w:rsidRPr="004E6BBF" w:rsidRDefault="00B537DE" w:rsidP="004E6BBF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C11153">
        <w:rPr>
          <w:rFonts w:ascii="Aptos" w:hAnsi="Aptos"/>
          <w:b/>
          <w:bCs/>
        </w:rPr>
        <w:t>Motion carried 5-0</w:t>
      </w:r>
    </w:p>
    <w:p w14:paraId="08744DDD" w14:textId="3C53E759" w:rsidR="002922B3" w:rsidRDefault="00376AB5" w:rsidP="007442C1">
      <w:pPr>
        <w:rPr>
          <w:rFonts w:ascii="Aptos" w:hAnsi="Aptos"/>
          <w:b/>
          <w:bCs/>
        </w:rPr>
      </w:pPr>
      <w:r w:rsidRPr="002922B3">
        <w:rPr>
          <w:rFonts w:ascii="Aptos" w:hAnsi="Aptos"/>
          <w:b/>
          <w:bCs/>
        </w:rPr>
        <w:t>1</w:t>
      </w:r>
      <w:r w:rsidR="00623EB7">
        <w:rPr>
          <w:rFonts w:ascii="Aptos" w:hAnsi="Aptos"/>
          <w:b/>
          <w:bCs/>
        </w:rPr>
        <w:t>1</w:t>
      </w:r>
      <w:r w:rsidRPr="002922B3">
        <w:rPr>
          <w:rFonts w:ascii="Aptos" w:hAnsi="Aptos"/>
          <w:b/>
          <w:bCs/>
        </w:rPr>
        <w:t xml:space="preserve">. </w:t>
      </w:r>
      <w:r w:rsidR="00F450F3" w:rsidRPr="002922B3">
        <w:rPr>
          <w:rFonts w:ascii="Aptos" w:hAnsi="Aptos"/>
          <w:b/>
          <w:bCs/>
        </w:rPr>
        <w:t>Discussion of RV Park Plans at Fort Belknap</w:t>
      </w:r>
      <w:r w:rsidR="002922B3" w:rsidRPr="002922B3">
        <w:rPr>
          <w:rFonts w:ascii="Aptos" w:hAnsi="Aptos"/>
          <w:b/>
          <w:bCs/>
        </w:rPr>
        <w:t>.</w:t>
      </w:r>
    </w:p>
    <w:p w14:paraId="64A4D4C5" w14:textId="05D13D13" w:rsidR="00900CC0" w:rsidRPr="00150388" w:rsidRDefault="002922B3" w:rsidP="009C4FC4">
      <w:pPr>
        <w:pStyle w:val="ListParagraph"/>
        <w:numPr>
          <w:ilvl w:val="0"/>
          <w:numId w:val="17"/>
        </w:numPr>
        <w:rPr>
          <w:rFonts w:ascii="Aptos" w:hAnsi="Aptos"/>
          <w:b/>
          <w:bCs/>
        </w:rPr>
      </w:pPr>
      <w:r w:rsidRPr="002922B3">
        <w:rPr>
          <w:rFonts w:ascii="Aptos" w:hAnsi="Aptos"/>
          <w:b/>
          <w:bCs/>
        </w:rPr>
        <w:t>Discussion held; item tabled for future consideration</w:t>
      </w:r>
      <w:r w:rsidR="009C4FC4" w:rsidRPr="002922B3">
        <w:rPr>
          <w:rFonts w:ascii="Aptos" w:hAnsi="Aptos"/>
          <w:b/>
          <w:bCs/>
        </w:rPr>
        <w:t xml:space="preserve">         </w:t>
      </w:r>
    </w:p>
    <w:p w14:paraId="6E54B674" w14:textId="7D799DA3" w:rsidR="00844B24" w:rsidRDefault="00844B24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16. Burn Restriction</w:t>
      </w:r>
      <w:r w:rsidR="009A147C">
        <w:rPr>
          <w:rFonts w:ascii="Aptos" w:hAnsi="Aptos"/>
          <w:b/>
          <w:bCs/>
        </w:rPr>
        <w:t>s</w:t>
      </w:r>
    </w:p>
    <w:p w14:paraId="7451AF2C" w14:textId="78E6AFCC" w:rsidR="009A147C" w:rsidRPr="00284D17" w:rsidRDefault="009A147C" w:rsidP="00284D17">
      <w:pPr>
        <w:pStyle w:val="ListParagraph"/>
        <w:numPr>
          <w:ilvl w:val="0"/>
          <w:numId w:val="21"/>
        </w:numPr>
        <w:rPr>
          <w:rFonts w:ascii="Aptos" w:hAnsi="Aptos"/>
          <w:b/>
          <w:bCs/>
        </w:rPr>
      </w:pPr>
      <w:r w:rsidRPr="00284D17">
        <w:rPr>
          <w:rFonts w:ascii="Aptos" w:hAnsi="Aptos"/>
          <w:b/>
          <w:bCs/>
        </w:rPr>
        <w:t>No Action</w:t>
      </w:r>
    </w:p>
    <w:p w14:paraId="5A7A4B2D" w14:textId="5C992482" w:rsidR="008C6883" w:rsidRPr="00B1469B" w:rsidRDefault="009A147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17. Budget Workshop</w:t>
      </w:r>
      <w:r w:rsidR="00C24000">
        <w:rPr>
          <w:rFonts w:ascii="Aptos" w:hAnsi="Aptos"/>
          <w:b/>
          <w:bCs/>
        </w:rPr>
        <w:t xml:space="preserve"> </w:t>
      </w:r>
    </w:p>
    <w:p w14:paraId="1C212203" w14:textId="56286556" w:rsidR="008C6883" w:rsidRPr="00284D17" w:rsidRDefault="00252217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284D17">
        <w:rPr>
          <w:rFonts w:ascii="Aptos" w:eastAsia="Times New Roman" w:hAnsi="Aptos" w:cs="Times New Roman"/>
          <w:b/>
          <w:bCs/>
        </w:rPr>
        <w:t>Presentations were made regarding the upcoming budget.</w:t>
      </w:r>
    </w:p>
    <w:p w14:paraId="5FE3C758" w14:textId="77777777" w:rsidR="00204BF1" w:rsidRDefault="00204BF1" w:rsidP="008C688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3EB0F96" w14:textId="77777777" w:rsidR="00204BF1" w:rsidRPr="00204BF1" w:rsidRDefault="00204BF1" w:rsidP="00204BF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204BF1">
        <w:rPr>
          <w:rFonts w:ascii="Aptos" w:eastAsia="Times New Roman" w:hAnsi="Aptos" w:cs="Times New Roman"/>
          <w:b/>
          <w:bCs/>
        </w:rPr>
        <w:t>18. Adjourn / Recess</w:t>
      </w:r>
    </w:p>
    <w:p w14:paraId="1BC1E9CD" w14:textId="25246383" w:rsidR="00204BF1" w:rsidRPr="00284D17" w:rsidRDefault="00204BF1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284D17">
        <w:rPr>
          <w:rFonts w:ascii="Aptos" w:eastAsia="Times New Roman" w:hAnsi="Aptos" w:cs="Times New Roman"/>
          <w:b/>
          <w:bCs/>
        </w:rPr>
        <w:t xml:space="preserve">The meeting was adjourned at </w:t>
      </w:r>
    </w:p>
    <w:p w14:paraId="7A940124" w14:textId="77777777" w:rsidR="00B03BE7" w:rsidRDefault="00B03BE7" w:rsidP="00204BF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E6801DB" w14:textId="6CE34C22" w:rsidR="00880145" w:rsidRPr="00284D17" w:rsidRDefault="00880145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284D17">
        <w:rPr>
          <w:rFonts w:ascii="Aptos" w:eastAsia="Times New Roman" w:hAnsi="Aptos" w:cs="Times New Roman"/>
          <w:b/>
          <w:bCs/>
        </w:rPr>
        <w:t xml:space="preserve">Motion to </w:t>
      </w:r>
      <w:r w:rsidR="00436AB9" w:rsidRPr="00284D17">
        <w:rPr>
          <w:rFonts w:ascii="Aptos" w:eastAsia="Times New Roman" w:hAnsi="Aptos" w:cs="Times New Roman"/>
          <w:b/>
          <w:bCs/>
        </w:rPr>
        <w:t>Adjourn</w:t>
      </w:r>
      <w:r w:rsidRPr="00284D17">
        <w:rPr>
          <w:rFonts w:ascii="Aptos" w:eastAsia="Times New Roman" w:hAnsi="Aptos" w:cs="Times New Roman"/>
          <w:b/>
          <w:bCs/>
        </w:rPr>
        <w:t xml:space="preserve"> made by</w:t>
      </w:r>
      <w:r w:rsidR="00B03BE7" w:rsidRPr="00284D17">
        <w:rPr>
          <w:rFonts w:ascii="Aptos" w:eastAsia="Times New Roman" w:hAnsi="Aptos" w:cs="Times New Roman"/>
          <w:b/>
          <w:bCs/>
        </w:rPr>
        <w:t xml:space="preserve"> Jimmy Wiley, seconded by Stacy Creswell.</w:t>
      </w:r>
    </w:p>
    <w:p w14:paraId="2E4A1644" w14:textId="77777777" w:rsidR="00B03BE7" w:rsidRDefault="00B03BE7" w:rsidP="00204BF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6F3175A" w14:textId="7A3DD425" w:rsidR="00B03BE7" w:rsidRPr="00284D17" w:rsidRDefault="00B03BE7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284D17">
        <w:rPr>
          <w:rFonts w:ascii="Aptos" w:eastAsia="Times New Roman" w:hAnsi="Aptos" w:cs="Times New Roman"/>
          <w:b/>
          <w:bCs/>
        </w:rPr>
        <w:t>Motion carried 5-0</w:t>
      </w:r>
    </w:p>
    <w:p w14:paraId="6BD04BD5" w14:textId="77777777" w:rsidR="00B03BE7" w:rsidRPr="00204BF1" w:rsidRDefault="00B03BE7" w:rsidP="00204BF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E7777E5" w14:textId="77777777" w:rsidR="00204BF1" w:rsidRPr="000C7909" w:rsidRDefault="00204BF1" w:rsidP="008C688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945F90E" w14:textId="77777777" w:rsidR="000C7909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61B948CB" w14:textId="37B30D44" w:rsidR="00C24000" w:rsidRDefault="00C24000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CEE1FE1" w14:textId="77777777" w:rsidR="000C7909" w:rsidRPr="008C6883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E228031" w14:textId="77777777" w:rsidR="008C6883" w:rsidRPr="008C6883" w:rsidRDefault="008C6883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ABFB5C5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7AD2400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4B013E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0"/>
        </w:rPr>
        <w:tab/>
        <w:t>_________________________________</w:t>
      </w:r>
    </w:p>
    <w:p w14:paraId="707BA147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Edwin “Win” S Graham IV</w:t>
      </w:r>
    </w:p>
    <w:p w14:paraId="51E72770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0DD43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52A8E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____________________________</w:t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18E73E9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>Stacy Creswell, Commissioner Pct. #1</w:t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>Alan Crain, Commissioner Pct. #3</w:t>
      </w:r>
    </w:p>
    <w:p w14:paraId="410181E5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E0F645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4AB3A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9BB24" w14:textId="700A7B19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______________________________</w:t>
      </w:r>
    </w:p>
    <w:p w14:paraId="4ECD4392" w14:textId="2A172CF4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>Scott Shook, Commissioner Pct. #2                         Jimmy Wiley, Commissioner Pc#4</w:t>
      </w:r>
    </w:p>
    <w:p w14:paraId="33A61CAB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6A3CB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643CA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ATTESTED BY:</w:t>
      </w:r>
    </w:p>
    <w:p w14:paraId="39C37A32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39387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______________________________________</w:t>
      </w:r>
    </w:p>
    <w:p w14:paraId="24AF60D6" w14:textId="77777777" w:rsidR="00B1469B" w:rsidRPr="00B1469B" w:rsidRDefault="00B1469B" w:rsidP="00B14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46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Tina Gilliam, County Clerk</w:t>
      </w:r>
    </w:p>
    <w:p w14:paraId="2678CC52" w14:textId="77777777" w:rsidR="008C6883" w:rsidRPr="00B1469B" w:rsidRDefault="008C6883">
      <w:pPr>
        <w:rPr>
          <w:b/>
        </w:rPr>
      </w:pPr>
    </w:p>
    <w:sectPr w:rsidR="008C6883" w:rsidRPr="00B14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626A8"/>
    <w:multiLevelType w:val="hybridMultilevel"/>
    <w:tmpl w:val="CC0C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533528"/>
    <w:multiLevelType w:val="hybridMultilevel"/>
    <w:tmpl w:val="1048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66466"/>
    <w:multiLevelType w:val="hybridMultilevel"/>
    <w:tmpl w:val="CB76F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680993"/>
    <w:multiLevelType w:val="hybridMultilevel"/>
    <w:tmpl w:val="6C92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60582"/>
    <w:multiLevelType w:val="hybridMultilevel"/>
    <w:tmpl w:val="283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62C43"/>
    <w:multiLevelType w:val="hybridMultilevel"/>
    <w:tmpl w:val="90B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35131"/>
    <w:multiLevelType w:val="hybridMultilevel"/>
    <w:tmpl w:val="AAE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4D67"/>
    <w:multiLevelType w:val="hybridMultilevel"/>
    <w:tmpl w:val="387E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3DCF"/>
    <w:multiLevelType w:val="hybridMultilevel"/>
    <w:tmpl w:val="C780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B0D9F"/>
    <w:multiLevelType w:val="hybridMultilevel"/>
    <w:tmpl w:val="950C7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45E05"/>
    <w:multiLevelType w:val="hybridMultilevel"/>
    <w:tmpl w:val="24F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92F65"/>
    <w:multiLevelType w:val="hybridMultilevel"/>
    <w:tmpl w:val="F9D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5923"/>
    <w:multiLevelType w:val="hybridMultilevel"/>
    <w:tmpl w:val="BDEA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D64FD"/>
    <w:multiLevelType w:val="hybridMultilevel"/>
    <w:tmpl w:val="58B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F3248"/>
    <w:multiLevelType w:val="hybridMultilevel"/>
    <w:tmpl w:val="E22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847DF"/>
    <w:multiLevelType w:val="hybridMultilevel"/>
    <w:tmpl w:val="6616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55634"/>
    <w:multiLevelType w:val="hybridMultilevel"/>
    <w:tmpl w:val="9C9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93920">
    <w:abstractNumId w:val="8"/>
  </w:num>
  <w:num w:numId="2" w16cid:durableId="1449661658">
    <w:abstractNumId w:val="6"/>
  </w:num>
  <w:num w:numId="3" w16cid:durableId="206375243">
    <w:abstractNumId w:val="5"/>
  </w:num>
  <w:num w:numId="4" w16cid:durableId="1701470332">
    <w:abstractNumId w:val="4"/>
  </w:num>
  <w:num w:numId="5" w16cid:durableId="553389624">
    <w:abstractNumId w:val="7"/>
  </w:num>
  <w:num w:numId="6" w16cid:durableId="1483347235">
    <w:abstractNumId w:val="3"/>
  </w:num>
  <w:num w:numId="7" w16cid:durableId="411125539">
    <w:abstractNumId w:val="2"/>
  </w:num>
  <w:num w:numId="8" w16cid:durableId="971405879">
    <w:abstractNumId w:val="1"/>
  </w:num>
  <w:num w:numId="9" w16cid:durableId="730617660">
    <w:abstractNumId w:val="0"/>
  </w:num>
  <w:num w:numId="10" w16cid:durableId="733703025">
    <w:abstractNumId w:val="16"/>
  </w:num>
  <w:num w:numId="11" w16cid:durableId="1167867497">
    <w:abstractNumId w:val="10"/>
  </w:num>
  <w:num w:numId="12" w16cid:durableId="1819809511">
    <w:abstractNumId w:val="19"/>
  </w:num>
  <w:num w:numId="13" w16cid:durableId="1960600335">
    <w:abstractNumId w:val="12"/>
  </w:num>
  <w:num w:numId="14" w16cid:durableId="1453593072">
    <w:abstractNumId w:val="23"/>
  </w:num>
  <w:num w:numId="15" w16cid:durableId="991101347">
    <w:abstractNumId w:val="24"/>
  </w:num>
  <w:num w:numId="16" w16cid:durableId="1295598010">
    <w:abstractNumId w:val="20"/>
  </w:num>
  <w:num w:numId="17" w16cid:durableId="1219322833">
    <w:abstractNumId w:val="13"/>
  </w:num>
  <w:num w:numId="18" w16cid:durableId="901215809">
    <w:abstractNumId w:val="22"/>
  </w:num>
  <w:num w:numId="19" w16cid:durableId="998776405">
    <w:abstractNumId w:val="21"/>
  </w:num>
  <w:num w:numId="20" w16cid:durableId="442767705">
    <w:abstractNumId w:val="15"/>
  </w:num>
  <w:num w:numId="21" w16cid:durableId="2145003919">
    <w:abstractNumId w:val="9"/>
  </w:num>
  <w:num w:numId="22" w16cid:durableId="2086955468">
    <w:abstractNumId w:val="11"/>
  </w:num>
  <w:num w:numId="23" w16cid:durableId="233509446">
    <w:abstractNumId w:val="17"/>
  </w:num>
  <w:num w:numId="24" w16cid:durableId="1185169528">
    <w:abstractNumId w:val="25"/>
  </w:num>
  <w:num w:numId="25" w16cid:durableId="330986254">
    <w:abstractNumId w:val="18"/>
  </w:num>
  <w:num w:numId="26" w16cid:durableId="137458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96"/>
    <w:rsid w:val="00034616"/>
    <w:rsid w:val="00037A07"/>
    <w:rsid w:val="00041857"/>
    <w:rsid w:val="00042A8D"/>
    <w:rsid w:val="000551EC"/>
    <w:rsid w:val="000579A3"/>
    <w:rsid w:val="0006063C"/>
    <w:rsid w:val="000A4F72"/>
    <w:rsid w:val="000C7909"/>
    <w:rsid w:val="000F27EF"/>
    <w:rsid w:val="00140246"/>
    <w:rsid w:val="00150388"/>
    <w:rsid w:val="0015074B"/>
    <w:rsid w:val="0015702E"/>
    <w:rsid w:val="00167BBF"/>
    <w:rsid w:val="00191D6F"/>
    <w:rsid w:val="001A44B5"/>
    <w:rsid w:val="001C3479"/>
    <w:rsid w:val="001E1D3D"/>
    <w:rsid w:val="001F2B4C"/>
    <w:rsid w:val="00203476"/>
    <w:rsid w:val="00204BF1"/>
    <w:rsid w:val="0023673A"/>
    <w:rsid w:val="00240CF5"/>
    <w:rsid w:val="00247645"/>
    <w:rsid w:val="00252217"/>
    <w:rsid w:val="00252680"/>
    <w:rsid w:val="00256BB8"/>
    <w:rsid w:val="002776D5"/>
    <w:rsid w:val="0028337A"/>
    <w:rsid w:val="00284D17"/>
    <w:rsid w:val="002922B3"/>
    <w:rsid w:val="0029639D"/>
    <w:rsid w:val="002A0FB3"/>
    <w:rsid w:val="002E1480"/>
    <w:rsid w:val="003050CE"/>
    <w:rsid w:val="00315E76"/>
    <w:rsid w:val="00326F90"/>
    <w:rsid w:val="00340F5B"/>
    <w:rsid w:val="00347BDE"/>
    <w:rsid w:val="0035172A"/>
    <w:rsid w:val="00376AB5"/>
    <w:rsid w:val="00385324"/>
    <w:rsid w:val="00394909"/>
    <w:rsid w:val="003B2EF0"/>
    <w:rsid w:val="003C1DD1"/>
    <w:rsid w:val="003E2814"/>
    <w:rsid w:val="00404BE2"/>
    <w:rsid w:val="00412E7A"/>
    <w:rsid w:val="0041379D"/>
    <w:rsid w:val="004345D6"/>
    <w:rsid w:val="00436AB9"/>
    <w:rsid w:val="004912EE"/>
    <w:rsid w:val="00493CB6"/>
    <w:rsid w:val="00495CFA"/>
    <w:rsid w:val="004A3CEA"/>
    <w:rsid w:val="004A6F64"/>
    <w:rsid w:val="004C2877"/>
    <w:rsid w:val="004D046E"/>
    <w:rsid w:val="004D3457"/>
    <w:rsid w:val="004E1B95"/>
    <w:rsid w:val="004E6BBF"/>
    <w:rsid w:val="004F51C4"/>
    <w:rsid w:val="004F57B1"/>
    <w:rsid w:val="00501D0A"/>
    <w:rsid w:val="005A2678"/>
    <w:rsid w:val="005B0F48"/>
    <w:rsid w:val="005B5703"/>
    <w:rsid w:val="005C0DBE"/>
    <w:rsid w:val="005D03FA"/>
    <w:rsid w:val="005E1F58"/>
    <w:rsid w:val="005E5255"/>
    <w:rsid w:val="00623D71"/>
    <w:rsid w:val="00623EB7"/>
    <w:rsid w:val="00646A12"/>
    <w:rsid w:val="0067559C"/>
    <w:rsid w:val="00675C03"/>
    <w:rsid w:val="006850FB"/>
    <w:rsid w:val="006D0A73"/>
    <w:rsid w:val="006D783B"/>
    <w:rsid w:val="006F45E4"/>
    <w:rsid w:val="0070143C"/>
    <w:rsid w:val="00713C84"/>
    <w:rsid w:val="007322FB"/>
    <w:rsid w:val="00740A05"/>
    <w:rsid w:val="007442C1"/>
    <w:rsid w:val="00751C9D"/>
    <w:rsid w:val="007916F7"/>
    <w:rsid w:val="007A04D9"/>
    <w:rsid w:val="007C7234"/>
    <w:rsid w:val="007E0B10"/>
    <w:rsid w:val="007E2CBE"/>
    <w:rsid w:val="007E6E98"/>
    <w:rsid w:val="00824E82"/>
    <w:rsid w:val="00825E29"/>
    <w:rsid w:val="00836F3F"/>
    <w:rsid w:val="00844B24"/>
    <w:rsid w:val="00856622"/>
    <w:rsid w:val="00880145"/>
    <w:rsid w:val="00891911"/>
    <w:rsid w:val="008A7CFD"/>
    <w:rsid w:val="008B25D7"/>
    <w:rsid w:val="008C3794"/>
    <w:rsid w:val="008C37FA"/>
    <w:rsid w:val="008C6883"/>
    <w:rsid w:val="008D1FD7"/>
    <w:rsid w:val="008D5943"/>
    <w:rsid w:val="00900CC0"/>
    <w:rsid w:val="009228D4"/>
    <w:rsid w:val="0093364E"/>
    <w:rsid w:val="009555E4"/>
    <w:rsid w:val="00966F25"/>
    <w:rsid w:val="00981B27"/>
    <w:rsid w:val="00981E39"/>
    <w:rsid w:val="00995366"/>
    <w:rsid w:val="009A147C"/>
    <w:rsid w:val="009C4FC4"/>
    <w:rsid w:val="009D0D36"/>
    <w:rsid w:val="009E13C5"/>
    <w:rsid w:val="009F0360"/>
    <w:rsid w:val="009F429F"/>
    <w:rsid w:val="009F4CB2"/>
    <w:rsid w:val="00A01E5E"/>
    <w:rsid w:val="00A0377A"/>
    <w:rsid w:val="00A61C64"/>
    <w:rsid w:val="00A623D1"/>
    <w:rsid w:val="00A737CB"/>
    <w:rsid w:val="00AA1D8D"/>
    <w:rsid w:val="00AC2E60"/>
    <w:rsid w:val="00B03BE7"/>
    <w:rsid w:val="00B05F98"/>
    <w:rsid w:val="00B1469B"/>
    <w:rsid w:val="00B2138B"/>
    <w:rsid w:val="00B25777"/>
    <w:rsid w:val="00B31340"/>
    <w:rsid w:val="00B405D2"/>
    <w:rsid w:val="00B47730"/>
    <w:rsid w:val="00B50E88"/>
    <w:rsid w:val="00B537DE"/>
    <w:rsid w:val="00B623D3"/>
    <w:rsid w:val="00B87230"/>
    <w:rsid w:val="00BB44CC"/>
    <w:rsid w:val="00BB77A0"/>
    <w:rsid w:val="00BC3468"/>
    <w:rsid w:val="00BF2B47"/>
    <w:rsid w:val="00BF5AAA"/>
    <w:rsid w:val="00C11153"/>
    <w:rsid w:val="00C22B97"/>
    <w:rsid w:val="00C24000"/>
    <w:rsid w:val="00C51966"/>
    <w:rsid w:val="00C822F8"/>
    <w:rsid w:val="00C83105"/>
    <w:rsid w:val="00CB0664"/>
    <w:rsid w:val="00CB2A29"/>
    <w:rsid w:val="00CB4D40"/>
    <w:rsid w:val="00CB508F"/>
    <w:rsid w:val="00CC0345"/>
    <w:rsid w:val="00CF5A71"/>
    <w:rsid w:val="00D35872"/>
    <w:rsid w:val="00D359E2"/>
    <w:rsid w:val="00D72281"/>
    <w:rsid w:val="00D84A4D"/>
    <w:rsid w:val="00D87796"/>
    <w:rsid w:val="00D92202"/>
    <w:rsid w:val="00DC65C0"/>
    <w:rsid w:val="00DD7EA1"/>
    <w:rsid w:val="00DF05B8"/>
    <w:rsid w:val="00E45182"/>
    <w:rsid w:val="00E508E8"/>
    <w:rsid w:val="00E60BFB"/>
    <w:rsid w:val="00E94C37"/>
    <w:rsid w:val="00E976BF"/>
    <w:rsid w:val="00EC68C7"/>
    <w:rsid w:val="00EF35C6"/>
    <w:rsid w:val="00F142E0"/>
    <w:rsid w:val="00F24B1F"/>
    <w:rsid w:val="00F2764F"/>
    <w:rsid w:val="00F450F3"/>
    <w:rsid w:val="00F5737E"/>
    <w:rsid w:val="00F579C4"/>
    <w:rsid w:val="00F77881"/>
    <w:rsid w:val="00F87988"/>
    <w:rsid w:val="00FC60B4"/>
    <w:rsid w:val="00FC693F"/>
    <w:rsid w:val="00FC7117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667DB"/>
  <w14:defaultImageDpi w14:val="300"/>
  <w15:docId w15:val="{2AE30C2C-E26D-4146-AF15-F7CDCA7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26e47-cbff-4c2e-93d5-f8caffb9b6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A6C916E01F4887DE98D0FD3145D5" ma:contentTypeVersion="9" ma:contentTypeDescription="Create a new document." ma:contentTypeScope="" ma:versionID="ca6363f7435e577dd0c474b597724574">
  <xsd:schema xmlns:xsd="http://www.w3.org/2001/XMLSchema" xmlns:xs="http://www.w3.org/2001/XMLSchema" xmlns:p="http://schemas.microsoft.com/office/2006/metadata/properties" xmlns:ns3="7f926e47-cbff-4c2e-93d5-f8caffb9b6a6" xmlns:ns4="7b6d6ac9-c51e-4a87-bf2e-c42c977c1a1a" targetNamespace="http://schemas.microsoft.com/office/2006/metadata/properties" ma:root="true" ma:fieldsID="ec4267a9ab5936c9bb117ff57d44895a" ns3:_="" ns4:_="">
    <xsd:import namespace="7f926e47-cbff-4c2e-93d5-f8caffb9b6a6"/>
    <xsd:import namespace="7b6d6ac9-c51e-4a87-bf2e-c42c977c1a1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e47-cbff-4c2e-93d5-f8caffb9b6a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6ac9-c51e-4a87-bf2e-c42c977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73B1F9-1AEC-4F74-B0C3-9EBBF3538AFD}">
  <ds:schemaRefs>
    <ds:schemaRef ds:uri="http://schemas.microsoft.com/office/2006/metadata/properties"/>
    <ds:schemaRef ds:uri="http://schemas.microsoft.com/office/infopath/2007/PartnerControls"/>
    <ds:schemaRef ds:uri="7f926e47-cbff-4c2e-93d5-f8caffb9b6a6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7b6d6ac9-c51e-4a87-bf2e-c42c977c1a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03C8A5-4C37-4DB7-BBAE-40DE97E9A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3D4A6-6185-4413-A6CF-B97F2CAD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e47-cbff-4c2e-93d5-f8caffb9b6a6"/>
    <ds:schemaRef ds:uri="7b6d6ac9-c51e-4a87-bf2e-c42c977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Tina Gilliam</cp:lastModifiedBy>
  <cp:revision>2</cp:revision>
  <cp:lastPrinted>2025-06-24T17:26:00Z</cp:lastPrinted>
  <dcterms:created xsi:type="dcterms:W3CDTF">2025-06-24T17:28:00Z</dcterms:created>
  <dcterms:modified xsi:type="dcterms:W3CDTF">2025-06-24T17:28:00Z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0x01010007DEA6C916E01F4887DE98D0FD3145D5</vt:lpwstr>
  </property>
</Properties>
</file>